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ACJC/1468/2024 vom 21. November 2024</w:t>
      </w:r>
    </w:p>
    <w:p>
      <w:r>
        <w:t>GE Cour de justice, 2024-11-21, FR</w:t>
      </w:r>
    </w:p>
    <w:p>
      <w:r>
        <w:rPr>
          <w:b/>
        </w:rPr>
        <w:t xml:space="preserve">Quelle: </w:t>
      </w:r>
      <w:r>
        <w:t>https://mcp.opencaselaw.ch/entscheid/ge_gerichte_ACJC_1468_2024</w:t>
      </w:r>
    </w:p>
    <w:p>
      <w:r>
        <w:t>FR: GE_GERICHTE ACJC/1468/2024 du 21 novembre 2024</w:t>
      </w:r>
    </w:p>
    <w:p>
      <w:r>
        <w:t>IT: GE_GERICHTE ACJC/1468/2024 del 21 novembre 2024</w:t>
      </w:r>
    </w:p>
    <w:p>
      <w:pPr>
        <w:pStyle w:val="Heading2"/>
      </w:pPr>
      <w:r>
        <w:t>Erwägungen</w:t>
      </w:r>
    </w:p>
    <w:p>
      <w:r>
        <w:rPr>
          <w:b/>
        </w:rPr>
        <w:t>E. 4</w:t>
      </w:r>
    </w:p>
    <w:p>
      <w:r>
        <w:t>Le recourant, qui succombe, sera condamné aux frais du recours, arrêtés à 1'500 fr. (art. 54 et 61 OELP) et compensés avec l'avance de même montant fournie par celui-ci (art. 111 al. 1 CPC). * * * * *</w:t>
      </w:r>
    </w:p>
    <w:p>
      <w:r>
        <w:t>- 14/14 -</w:t>
      </w:r>
    </w:p>
    <w:p>
      <w:r>
        <w:t>C/8710/2023 PAR CES MOTIFS, La Chambre civile : A la forme : Déclare recevable le recours interjeté le 1er juillet 2024 par A______ contre le jugement JTPI/7862/2024 rendu le 19 juin 2024 par le Tribunal de première instance dans la cause C/8710/2023–5 SFC. Au fond : Rejette le recours. Déboute A______ de toutes autres conclusions. Sur les frais : Arrête les frais judiciaires du recours à 1'500 fr., les met à la charge de A______ et les compense avec l'avance de même montant fournie par celui-ci, qui demeure acquise à l'Etat de Genève. Siégeant : Madame Pauline ERARD, présidente; Madame Sylvie DROIN, Monsieur Laurent RIEBEN, juges; Madame Laura SESSA, greffière.</w:t>
      </w:r>
    </w:p>
    <w:p>
      <w:r>
        <w:t>La présidente : Pauline ERARD</w:t>
      </w:r>
    </w:p>
    <w:p>
      <w:r>
        <w:t>La greffière : Laura SESSA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