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ACJC/145/2025 vom 31. Januar 2025</w:t>
      </w:r>
    </w:p>
    <w:p>
      <w:r>
        <w:t>GE Cour de justice, 2025-01-31, FR</w:t>
      </w:r>
    </w:p>
    <w:p>
      <w:r>
        <w:rPr>
          <w:b/>
        </w:rPr>
        <w:t xml:space="preserve">Quelle: </w:t>
      </w:r>
      <w:r>
        <w:t>https://mcp.opencaselaw.ch/entscheid/ge_gerichte_ACJC_145_2025</w:t>
      </w:r>
    </w:p>
    <w:p>
      <w:r>
        <w:t>FR: GE_GERICHTE ACJC/145/2025 du 31 janvier 2025</w:t>
      </w:r>
    </w:p>
    <w:p>
      <w:r>
        <w:t>IT: GE_GERICHTE ACJC/145/2025 del 31 gennaio 2025</w:t>
      </w:r>
    </w:p>
    <w:p>
      <w:pPr>
        <w:pStyle w:val="Heading2"/>
      </w:pPr>
      <w:r>
        <w:t>Volltext</w:t>
      </w:r>
    </w:p>
    <w:p>
      <w:r>
        <w:t>Le présent arrêt est communiqué aux parties par plis recommandés du 31 janvier 2025</w:t>
      </w:r>
    </w:p>
    <w:p>
      <w:r>
        <w:t>REPUBLIQUE ET</w:t>
      </w:r>
    </w:p>
    <w:p>
      <w:r>
        <w:t>CANTON DE GENEVE POUVOIR JUDICIAIRE C/19867/2024 ACJC/145/2025 ARRÊT DE LA COUR DE JUSTICE Chambre des baux et loyers DU JEUDI 30 JANVIER 2025</w:t>
      </w:r>
    </w:p>
    <w:p>
      <w:r>
        <w:t>Entre A______ SA, sise ______ [GE] et Monsieur B______, domicilié ______, tous deux appelants d'un jugement rendu par le Tribunal des baux et loyers le 18 décembre 2024, représentés par Me Olivier FAIVRE, avocat, rue de la Rôtisserie 2, case postale 3809, 1211 Genève 3, et C______ SICAV, c/o D______ SA, ______ [VD], intimée, représentée par Me Tano BARTH, avocat, route des Jeunes 9, 1227 Les Acacias.</w:t>
      </w:r>
    </w:p>
    <w:p>
      <w:r>
        <w:t>- 2/3 -</w:t>
      </w:r>
    </w:p>
    <w:p>
      <w:r>
        <w:t>C/19867/2024 Vu le jugement JTBL/1289/2024 du 18 décembre 2024, aux termes duquel le Tribunal des baux et loyers a condamné A______ SA et B______ à évacuer immédiatement de leur personne et de leurs biens ainsi que toute autre personne occupant les locaux avec eux l'arcade de 150 m2 environ au rez-de-chaussée et les locaux de 60 m2 environ au sous-sol de l'immeuble sis rue 1______ no. ______ à Genève (ch. 1 du dispositif), autorisé C______ SIVAC à requérir immédiatement l'évacuation par la force publique de A______ SA et B______ (ch. 2), débouté les parties de toutes autres conclusions (ch. 3) et dit que la procédure est gratuite (ch. 4); Vu l'appel et le recours formés le 23 janvier 2025 par A______ SA et B______ (locataires) contre ce jugement, concluant à l'annulation des chiffres 1 et 2 de son dispositif et à ce que soit prononcée l'irrecevabilité de la requête en évacuation déposée par C______ SICAV, avec suite de frais et dépens; Attendu, EN FAIT, qu'ils ont également, préalablement, conclu à l'octroi de l'effet suspensif au recours; Qu'interpellée, C______ SICAV (bailleresse) a, par écriture du 29 janvier 2025, conclu à l'irrecevabilité, subsidiairement au rejet, de la requête d'effet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- 3/3 -</w:t>
      </w:r>
    </w:p>
    <w:p>
      <w:r>
        <w:t>C/19867/2024</w:t>
      </w:r>
    </w:p>
    <w:p>
      <w:r>
        <w:t>PAR CES MOTIFS, La Présidente de la Chambre des baux et loyers :</w:t>
      </w:r>
    </w:p>
    <w:p>
      <w:r>
        <w:t>Constate la suspension de la force jugée et du caractère exécutoire du jugement JTBL/1289/2024 rendu le 18 décembre 2024 par le Tribunal des baux et loyers dans la cause C/19867/2024. Dit que la requête d'effet suspensif est sans objet. Déboute les parties de toutes autres conclusions.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