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ACJC/1456/2017 vom 14. November 2017</w:t>
      </w:r>
    </w:p>
    <w:p>
      <w:r>
        <w:t>GE Cour de justice, 2017-11-14, FR</w:t>
      </w:r>
    </w:p>
    <w:p>
      <w:r>
        <w:rPr>
          <w:b/>
        </w:rPr>
        <w:t xml:space="preserve">Quelle: </w:t>
      </w:r>
      <w:r>
        <w:t>https://mcp.opencaselaw.ch/entscheid/ge_gerichte_ACJC_1456_2017</w:t>
      </w:r>
    </w:p>
    <w:p>
      <w:r>
        <w:t>FR: GE_GERICHTE ACJC/1456/2017 du 14 novembre 2017</w:t>
      </w:r>
    </w:p>
    <w:p>
      <w:r>
        <w:t>IT: GE_GERICHTE ACJC/1456/2017 del 14 novembre 2017</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légal et selon la forme prescrite, le recours est recevable en l'espèce.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La recourante fait grief au premier juge d'avoir considéré que le bordereau de taxation à l'origine de la créance en poursuite avait été notifié et qu'il valait dès lors titre de mainlevée.</w:t>
      </w:r>
    </w:p>
    <w:p>
      <w:r>
        <w:rPr>
          <w:b/>
        </w:rPr>
        <w:t>E. 2.1</w:t>
      </w:r>
    </w:p>
    <w:p>
      <w:r>
        <w:t>Aux termes de l'art. 80 al. 1 LP, le créancier qui est au bénéfice d'un jugement exécutoire peut requérir du juge la mainlevée définitive de l'opposition.</w:t>
      </w:r>
    </w:p>
    <w:p>
      <w:r>
        <w:rPr>
          <w:b/>
        </w:rPr>
        <w:t>E. 2.1.1</w:t>
      </w:r>
    </w:p>
    <w:p>
      <w:r>
        <w:t>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Est exécutoire au sens de l'art. 80 LP le prononcé qui a non seulement force exécutoire, mais également force de chose jugée (formelle Rechtskraft; ATF 113 III 6 consid. 1b, p. 9; 105 III 43 consid. 2a, in JdT 1980 p. 117), c'est-à-dire qui</w:t>
      </w:r>
    </w:p>
    <w:p>
      <w:r>
        <w:t>- 5/7 -</w:t>
      </w:r>
    </w:p>
    <w:p>
      <w:r>
        <w:t>C/26517/2016 est devenu définitif, parce qu'il ne peut plus être attaqué par voie de recours ordinaire qui, de par la loi, a un effet suspensif (arrêt du Tribunal fédéral 5P.405/2004 du 22 février 2005 consid. 3; STAEHELIN, in Kommentar zum Bundesgesetz über Schuldbetreibung und Konkurs, 2010, n° 7 ad art. 80 LP). La force de chose jugée doit résulter du titre ou d'un document qui s'y réfère. Le jugement ne remplit pas cette condition s'il a été rendu avec effet suspensif, s'il est conditionnel, si la dette n'est pas exigible, s'il n'a pas été régulièrement notifié (SCHMIDT, Commentaire romand LP, Bâle, 2005, n° 3 ad art. 80 LP et jurisprudence citée).</w:t>
      </w:r>
    </w:p>
    <w:p>
      <w:r>
        <w:rPr>
          <w:b/>
        </w:rPr>
        <w:t>E. 2.1.2</w:t>
      </w:r>
    </w:p>
    <w:p>
      <w:r>
        <w:t>Il appartient à l'administration de prouver que la notification a eu lieu (ATF 105 III 43 précité, consid. 2a). En l'absence d'envoi recommandé, la preuve de la notification d'un acte peut résulter de l'ensemble des circonstances, en particulier de la correspondance échangée ou de l'absence de protestation de la part d'une personne qui reçoit des rappels (ATF 105 III 43 précité consid. 3; arrêt du Tribunal fédéral 5D_173/2008 du 20 février 2009 consid. 5.1).</w:t>
      </w:r>
    </w:p>
    <w:p>
      <w:r>
        <w:rPr>
          <w:b/>
        </w:rPr>
        <w:t>E. 2.2</w:t>
      </w:r>
    </w:p>
    <w:p>
      <w:r>
        <w:t>En l'espèce, le bordereau de taxation du 19 février 2014, à l'origine de la créance en poursuite, a été notifié à la recourante par pli simple. A réception de la sommation du 3 juin 2014 adressée par lettre recommandée et mentionnant expressément le bordereau du 19 février 2014, ainsi que les montants dus à ce titre, la recourante n'a pas réagi. Ce n'est que lors de l'audience du 13 mars 2017 devant le Tribunal qu'elle a fait valoir que le bordereau était irrégulier car elle ne l'avait pas reçu. Or, on peut partir du principe qu'un contribuable qui reçoit un rappel d'impôt va chercher à se défendre et n'attend pas d'être poursuivi. Cela est d'autant plus vrai que la recourante affirme contester tous les bordereaux qui lui sont notifiés. Le fait d'avoir attendu l'audience du 13 mars 2017 pour faire valoir qu'elle n'avait pas reçu le bordereau du 19 février 2014 rend ses affirmations peu crédibles. C'est donc à bon droit que le Tribunal a déduit de l'absence de réaction de la recourante après la réception de la sommation de payer qu'elle avait préalablement reçu le bordereau expédié en février 2014. En effet, ce bordereau porte la mention qu'il vaut jugement exécutoire et aucun élément du dossier ne permet de retenir qu'il ne le serait pas. Dès lors que le bordereau a été valablement notifié, c'est également à juste titre que le Tribunal a considéré que l'intimé était au bénéfice d'un titre exécutoire au sens de l'art. 80 al. 2 LP justifiant le prononcé de la mainlevée définitive. Le grief est infondé. Le recours sera rejeté.</w:t>
      </w:r>
    </w:p>
    <w:p>
      <w:r>
        <w:t>- 6/7 -</w:t>
      </w:r>
    </w:p>
    <w:p>
      <w:r>
        <w:t>C/26517/2016</w:t>
      </w:r>
    </w:p>
    <w:p>
      <w:r>
        <w:rPr>
          <w:b/>
        </w:rPr>
        <w:t>E. 3</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200 fr. Partant, l'émolument de la présente décision sera fixé à 300 fr. et mis à la charge de la recourante, compensé avec l'avance de frais opérée par celle- ci, acquise à l'Etat (art. 111 al. 1 CPC). Il ne sera pas alloué de dépens à l'intimé qui comparaît en personne et qui ne justifie d'aucune démarche particulière (art. 95 al. 3 let. c CPC). * * * * *</w:t>
      </w:r>
    </w:p>
    <w:p>
      <w:r>
        <w:t>- 7/7 -</w:t>
      </w:r>
    </w:p>
    <w:p>
      <w:r>
        <w:t>C/26517/2016 PAR CES MOTIFS, La Chambre civile : A la forme : Déclare recevable le recours formé par A______ le 4 mai 2017 contre le jugement JTPI/5219/2017 rendu le 24 avril 2017 par le Tribunal de première instance dans la cause C/26517/2016-26 SML. Au fond : Rejette ce recours. Déboute les parties de toutes autres conclusions. Sur les frais : Arrête les frais du recours à 300 fr., couverts par l'avance déjà opérée, acquise à l'Etat de Genève. Les met à la charge de A______. Dit qu'il n'est pas alloué de dépens.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