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ACJC/1453/2017 vom 14. November 2017</w:t>
      </w:r>
    </w:p>
    <w:p>
      <w:r>
        <w:t>GE Cour de justice, 2017-11-14, FR</w:t>
      </w:r>
    </w:p>
    <w:p>
      <w:r>
        <w:rPr>
          <w:b/>
        </w:rPr>
        <w:t xml:space="preserve">Quelle: </w:t>
      </w:r>
      <w:r>
        <w:t>https://mcp.opencaselaw.ch/entscheid/ge_gerichte_ACJC_1453_2017</w:t>
      </w:r>
    </w:p>
    <w:p>
      <w:r>
        <w:t>FR: GE_GERICHTE ACJC/1453/2017 du 14 novembre 2017</w:t>
      </w:r>
    </w:p>
    <w:p>
      <w:r>
        <w:t>IT: GE_GERICHTE ACJC/1453/2017 del 14 novembre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La recourante fait grief au premier juge d'avoir considéré que le bordereau de taxation à l'origine de la créance en poursuite avait été notifié et qu'il valait dès lors titre de mainlevée.</w:t>
      </w:r>
    </w:p>
    <w:p>
      <w:r>
        <w:rPr>
          <w:b/>
        </w:rPr>
        <w:t>E. 2.1</w:t>
      </w:r>
    </w:p>
    <w:p>
      <w:r>
        <w:t>Aux termes de l'art. 80 al. 1 LP, le créancier qui est au bénéfice d'un jugement exécutoire peut requérir du juge la mainlevée définitive de l'opposition.</w:t>
      </w:r>
    </w:p>
    <w:p>
      <w:r>
        <w:rPr>
          <w:b/>
        </w:rPr>
        <w:t>E. 2.1.1</w:t>
      </w:r>
    </w:p>
    <w:p>
      <w:r>
        <w:t>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w:t>
      </w:r>
    </w:p>
    <w:p>
      <w:r>
        <w:t>- 5/7 -</w:t>
      </w:r>
    </w:p>
    <w:p>
      <w:r>
        <w:t>C/26384/2016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w:t>
      </w:r>
    </w:p>
    <w:p>
      <w:r>
        <w:rPr>
          <w:b/>
        </w:rPr>
        <w:t>E. 2.1.2</w:t>
      </w:r>
    </w:p>
    <w:p>
      <w:r>
        <w:t>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w:t>
      </w:r>
    </w:p>
    <w:p>
      <w:r>
        <w:rPr>
          <w:b/>
        </w:rPr>
        <w:t>E. 2.1.3</w:t>
      </w:r>
    </w:p>
    <w:p>
      <w:r>
        <w:t>Selon la jurisprudence constante, lorsqu'un courrier recommandé ne peut être remis à son destinataire et qu'un avis de retrait est déposé dans sa boîte aux lettres ou dans sa case postale, l'envoi est réputé notifié au moment où le courrier est retiré à la poste. Si ce retrait n'intervient pas durant le délai de garde de sept jours, l'envoi est considéré comme notifié le dernier jour de ce délai, pour autant que le destinataire pouvait s'attendre à un envoi (TF, SJ 2001 I 193, consid. 2/a/aa et réf. citées). Ainsi, la fiction de la notification supplée dans ce cas la connaissance effective du contenu de l'envoi.</w:t>
      </w:r>
    </w:p>
    <w:p>
      <w:r>
        <w:rPr>
          <w:b/>
        </w:rPr>
        <w:t>E. 2.2</w:t>
      </w:r>
    </w:p>
    <w:p>
      <w:r>
        <w:t>En l'espèce, le bordereau de taxation du 19 février 2014, à l'origine de la créance en poursuite, a été notifié à la recourante par pli simple. La recourante admet avoir reçu la sommation du 3 avril 2014. A réception de celle-ci adressée par lettre recommandée et mentionnant expressément le bordereau du 19 février 2014, ainsi que les montants dus à ce titre, la recourante n'a pas réagi. Ce n'est que lors de l'audience du 13 mars 2017 devant le Tribunal qu'elle a fait valoir que le bordereau était irrégulier car elle ne l'avait pas reçu. Or, on peut partir du principe qu'un contribuable qui reçoit un rappel d'impôt va chercher à se défendre et n'attend pas d'être poursuivi. Cela est d'autant plus vrai que la recourante affirme contester tous les bordereaux qui lui sont notifiés. Le fait d'avoir attendu l'audience du 13 mars 2017 pour faire valoir qu'elle n'avait pas reçu le bordereau du 19 février 2014 rend ses affirmations peu crédibles. C'est donc à bon droit que le Tribunal a déduit de l'absence de réaction de la recourante après la réception de la sommation de payer qu'elle avait préalablement reçu le bordereau expédié en février 2014.</w:t>
      </w:r>
    </w:p>
    <w:p>
      <w:r>
        <w:t>- 6/7 -</w:t>
      </w:r>
    </w:p>
    <w:p>
      <w:r>
        <w:t>C/26384/2016 Dès lors que le bordereau a été valablement notifié, c'est également à juste titre que le Tribunal a considéré que l'intimé était au bénéfice d'un titre exécutoire au sens de l'art. 80 al. 2 LP justifiant le prononcé de la mainlevée définitive. En effet, ce bordereau porte la mention qu'il vaut jugement exécutoire et aucun élément du dossier ne permet de retenir qu'il ne le serait pas. Le grief est infondé. Le recours sera rejeté.</w:t>
      </w:r>
    </w:p>
    <w:p>
      <w:r>
        <w:rPr>
          <w:b/>
        </w:rPr>
        <w:t>E. 3</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compensé avec l'avance de frais opérée par celle- ci, acquise à l'Etat (art. 111 al. 1 CPC). Il ne sera pas alloué de dépens à l'intimé qui comparaît en personne et qui ne justifie d'aucune démarche particulière (art. 95 al. 3 let. c CPC). * * * * *</w:t>
      </w:r>
    </w:p>
    <w:p>
      <w:r>
        <w:t>- 7/7 -</w:t>
      </w:r>
    </w:p>
    <w:p>
      <w:r>
        <w:t>C/26384/2016 PAR CES MOTIFS, La Chambre civile : A la forme : Déclare recevable le recours formé par A_____ le 4 mai 2017 contre le jugement JTPI/5217/2017 rendu le 24 avril 2017 par le Tribunal de première instance dans la cause C/26384/2016-26 SML. Au fond : Rejette ce recours. Déboute les parties de toutes autres conclusions. Sur les frais : Arrête les frais du recours à 300 fr., couverts par l'avance déjà opérée, acquise à l'Etat de Genève. Les met à la charge de A_____. Dit qu'il n'est pas alloué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