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ACJC/1445/2020 vom 12. Oktober 2020</w:t>
      </w:r>
    </w:p>
    <w:p>
      <w:r>
        <w:t>GE Cour de justice, 2020-10-12, FR</w:t>
      </w:r>
    </w:p>
    <w:p>
      <w:r>
        <w:rPr>
          <w:b/>
        </w:rPr>
        <w:t xml:space="preserve">Quelle: </w:t>
      </w:r>
      <w:r>
        <w:t>https://mcp.opencaselaw.ch/entscheid/ge_gerichte_ACJC_1445_2020</w:t>
      </w:r>
    </w:p>
    <w:p>
      <w:r>
        <w:t>FR: GE_GERICHTE ACJC/1445/2020 du 12 octobre 2020</w:t>
      </w:r>
    </w:p>
    <w:p>
      <w:r>
        <w:t>IT: GE_GERICHTE ACJC/1445/2020 del 12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14.10.2020.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ASSURANCE MALADIE SA Rue ______ Case postale ______ [VD]</w:t>
      </w:r>
    </w:p>
    <w:p>
      <w:r>
        <w:t>C/14735/2020 ACJC/1445/2020 DU LUNDI 12 OCTOBRE 2020 Vu le jugement JTPI/11775/2020 du 24 septembre 2020 prononçant la faillite de A______ (ch. 1 du dispositif); Vu le recours contre ledit jugement formé le 12 octobre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JTPI/11775/2020 rendu par le Tribunal de première instance le 24 septembre 2020 dans la cause C/14735/2020-1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0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