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ACJC/1445/2007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https://mcp.opencaselaw.ch/entscheid/ge_gerichte_ACJC_1445_2007</w:t>
      </w:r>
    </w:p>
    <w:p>
      <w:r>
        <w:t>FR: GE_GERICHTE ACJC/1445/2007 du 29 novembre 2007</w:t>
      </w:r>
    </w:p>
    <w:p>
      <w:r>
        <w:t>IT: GE_GERICHTE ACJC/1445/2007 del 29 novembre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</w:t>
      </w:r>
    </w:p>
    <w:p>
      <w:r>
        <w:t>; + / 4</w:t>
        <w:tab/>
        <w:t xml:space="preserve"> /</w:t>
      </w:r>
    </w:p>
    <w:p>
      <w:r>
        <w:t>;</w:t>
      </w:r>
    </w:p>
    <w:p>
      <w:r>
        <w:t># 1: '/ . /</w:t>
      </w:r>
    </w:p>
    <w:p>
      <w:r>
        <w:t>:, +</w:t>
      </w:r>
    </w:p>
    <w:p>
      <w:r>
        <w:t>: 1</w:t>
      </w:r>
    </w:p>
    <w:p>
      <w:r>
        <w:t>/ A</w:t>
      </w:r>
    </w:p>
    <w:p>
      <w:r>
        <w:t>35. 4/</w:t>
        <w:tab/>
        <w:t>1 .</w:t>
      </w:r>
    </w:p>
    <w:p>
      <w:r>
        <w:t>- 1</w:t>
      </w:r>
    </w:p>
    <w:p>
      <w:r>
        <w:t>.</w:t>
      </w:r>
    </w:p>
    <w:p>
      <w:r>
        <w:t>. 0 "</w:t>
      </w:r>
    </w:p>
    <w:p>
      <w:r>
        <w:t>1</w:t>
      </w:r>
    </w:p>
    <w:p>
      <w:r>
        <w:t>; H 1</w:t>
      </w:r>
    </w:p>
    <w:p>
      <w:r>
        <w:t>I 4 /&amp;::</w:t>
      </w:r>
    </w:p>
    <w:p>
      <w:r>
        <w:t>5A/2:. :: 1 -</w:t>
      </w:r>
    </w:p>
    <w:p>
      <w:r>
        <w:t>-+ :: :1</w:t>
      </w:r>
    </w:p>
    <w:p>
      <w:r>
        <w:t>/</w:t>
      </w:r>
    </w:p>
    <w:p>
      <w:r>
        <w:t>4 +: ! +</w:t>
      </w:r>
    </w:p>
    <w:p>
      <w:r>
        <w:t>/&amp;::+ 4</w:t>
      </w:r>
    </w:p>
    <w:p>
      <w:r>
        <w:t>;/ 1.</w:t>
      </w:r>
    </w:p>
    <w:p>
      <w:r>
        <w:t>/ :: / 45# , /</w:t>
      </w:r>
    </w:p>
    <w:p>
      <w:r>
        <w:t>:. ,-/</w:t>
        <w:tab/>
        <w:t>.-</w:t>
        <w:tab/>
        <w:t>- ::</w:t>
      </w:r>
    </w:p>
    <w:p>
      <w:r>
        <w:t>; -</w:t>
        <w:tab/>
        <w:tab/>
        <w:t>- 4</w:t>
      </w:r>
    </w:p>
    <w:p>
      <w:r>
        <w:t>/ H:$"L AC( &amp;%. .:</w:t>
      </w:r>
    </w:p>
    <w:p>
      <w:r>
        <w:t>.M2. A2?I. - /</w:t>
      </w:r>
    </w:p>
    <w:p>
      <w:r>
        <w:t>/</w:t>
      </w:r>
    </w:p>
    <w:p>
      <w:r>
        <w:t>3 . : 1 . 0 $ /</w:t>
      </w:r>
    </w:p>
    <w:p>
      <w:r>
        <w:t>- 1</w:t>
      </w:r>
    </w:p>
    <w:p>
      <w:r>
        <w:t>E0</w:t>
        <w:tab/>
        <w:t xml:space="preserve"> ?? </w:t>
        <w:tab/>
        <w:t xml:space="preserve"> :</w:t>
      </w:r>
    </w:p>
    <w:p>
      <w:r>
        <w:t>1: 01/ - - / E ;</w:t>
      </w:r>
    </w:p>
    <w:p>
      <w:r>
        <w:t>4</w:t>
      </w:r>
    </w:p>
    <w:p>
      <w:r>
        <w:t>+</w:t>
      </w:r>
    </w:p>
    <w:p>
      <w:r>
        <w:t>: /1 - C, . .+ : /</w:t>
      </w:r>
    </w:p>
    <w:p>
      <w:r>
        <w:t>- . /</w:t>
      </w:r>
    </w:p>
    <w:p>
      <w:r>
        <w:t>-/</w:t>
      </w:r>
    </w:p>
    <w:p>
      <w:r>
        <w:t>$</w:t>
        <w:tab/>
        <w:t xml:space="preserve"> #</w:t>
      </w:r>
    </w:p>
    <w:p>
      <w:r>
        <w:t>. / E . /</w:t>
      </w:r>
    </w:p>
    <w:p>
      <w:r>
        <w:t>3 1-1 - ./ N</w:t>
      </w:r>
    </w:p>
    <w:p>
      <w:r>
        <w:t>- ; - . - .</w:t>
      </w:r>
    </w:p>
    <w:p>
      <w:r>
        <w:t>=2&gt;=</w:t>
      </w:r>
    </w:p>
    <w:p>
      <w:r>
        <w:t>#&gt;?5?2&gt; / 1</w:t>
        <w:tab/>
        <w:t xml:space="preserve"> </w:t>
        <w:tab/>
        <w:t>.</w:t>
      </w:r>
    </w:p>
    <w:p>
      <w:r>
        <w:t xml:space="preserve">4 </w:t>
        <w:tab/>
        <w:t xml:space="preserve"> 3</w:t>
      </w:r>
    </w:p>
    <w:p>
      <w:r>
        <w:t>3</w:t>
        <w:tab/>
        <w:t xml:space="preserve"> ,.</w:t>
      </w:r>
    </w:p>
    <w:p>
      <w:r>
        <w:t>H$"L A :</w:t>
        <w:tab/>
        <w:t>I</w:t>
      </w:r>
    </w:p>
    <w:p>
      <w:r>
        <w:t>,</w:t>
        <w:tab/>
        <w:t>4</w:t>
      </w:r>
    </w:p>
    <w:p>
      <w:r>
        <w:t>.</w:t>
      </w:r>
    </w:p>
    <w:p>
      <w:r>
        <w:t>- - / 4</w:t>
        <w:tab/>
        <w:t xml:space="preserve"> 4 .</w:t>
      </w:r>
    </w:p>
    <w:p>
      <w:r>
        <w:t>4</w:t>
      </w:r>
    </w:p>
    <w:p>
      <w:r>
        <w:t>- O -H$"L5 E.D*A 2?I -</w:t>
        <w:tab/>
        <w:tab/>
        <w:t>1 . :</w:t>
      </w:r>
    </w:p>
    <w:p>
      <w:r>
        <w:rPr>
          <w:b/>
        </w:rPr>
        <w:t>E. 4</w:t>
      </w:r>
    </w:p>
    <w:p>
      <w:r>
        <w:t>+</w:t>
        <w:tab/>
        <w:t>: / - :.</w:t>
      </w:r>
    </w:p>
    <w:p>
      <w:r>
        <w:t>4 ,+ -</w:t>
        <w:tab/>
        <w:t xml:space="preserve"> + + 4</w:t>
        <w:tab/>
        <w:t>C</w:t>
      </w:r>
    </w:p>
    <w:p>
      <w:r>
        <w:t>0</w:t>
        <w:tab/>
        <w:t>:</w:t>
      </w:r>
    </w:p>
    <w:p>
      <w:r>
        <w:t>- - .+: 4= -1.</w:t>
      </w:r>
    </w:p>
    <w:p>
      <w:r>
        <w:t>. - 4 /</w:t>
      </w:r>
    </w:p>
    <w:p>
      <w:r>
        <w:t>: + 41 H$"L E P*"??E E5I / 41 4</w:t>
      </w:r>
    </w:p>
    <w:p>
      <w:r>
        <w:t>+/ -</w:t>
      </w:r>
    </w:p>
    <w:p>
      <w:r>
        <w:t>/ - +</w:t>
        <w:tab/>
        <w:t>:HD#K7 '".D* ??25255I - 3.</w:t>
      </w:r>
    </w:p>
    <w:p>
      <w:r>
        <w:t>/ - = .</w:t>
      </w:r>
    </w:p>
    <w:p>
      <w:r>
        <w:t>-</w:t>
      </w:r>
    </w:p>
    <w:p>
      <w:r>
        <w:t>4.</w:t>
      </w:r>
    </w:p>
    <w:p>
      <w:r>
        <w:t>.</w:t>
        <w:tab/>
        <w:t>.</w:t>
      </w:r>
    </w:p>
    <w:p>
      <w:r>
        <w:t>:.::</w:t>
        <w:tab/>
        <w:t>. 4 . -4</w:t>
      </w:r>
    </w:p>
    <w:p>
      <w:r>
        <w:t>4</w:t>
      </w:r>
    </w:p>
    <w:p>
      <w:r>
        <w:t>4 4 =</w:t>
      </w:r>
    </w:p>
    <w:p>
      <w:r>
        <w:t>!</w:t>
      </w:r>
    </w:p>
    <w:p>
      <w:r>
        <w:t>4</w:t>
        <w:tab/>
        <w:t>. : / ::</w:t>
        <w:tab/>
        <w:t>-</w:t>
      </w:r>
    </w:p>
    <w:p>
      <w:r>
        <w:t>H$"L5 A? I'</w:t>
      </w:r>
    </w:p>
    <w:p>
      <w:r>
        <w:t>. =</w:t>
      </w:r>
    </w:p>
    <w:p>
      <w:r>
        <w:t>G , 3</w:t>
      </w:r>
    </w:p>
    <w:p>
      <w:r>
        <w:t>. Q</w:t>
      </w:r>
    </w:p>
    <w:p>
      <w:r>
        <w:t>.:</w:t>
      </w:r>
    </w:p>
    <w:p>
      <w:r>
        <w:t>- .</w:t>
      </w:r>
    </w:p>
    <w:p>
      <w:r>
        <w:t>-</w:t>
      </w:r>
    </w:p>
    <w:p>
      <w:r>
        <w:t>H</w:t>
      </w:r>
    </w:p>
    <w:p>
      <w:r>
        <w:t>#&amp;CD#K7 '". .5255I $</w:t>
        <w:tab/>
        <w:t>/,. -/ 5A/2: + /</w:t>
      </w:r>
    </w:p>
    <w:p>
      <w:r>
        <w:t>/</w:t>
        <w:tab/>
        <w:t>' : . - 0+</w:t>
      </w:r>
    </w:p>
    <w:p>
      <w:r>
        <w:t>+/</w:t>
      </w:r>
    </w:p>
    <w:p>
      <w:r>
        <w:t>1</w:t>
      </w:r>
    </w:p>
    <w:p>
      <w:r>
        <w:t>0</w:t>
        <w:tab/>
        <w:t>??</w:t>
      </w:r>
    </w:p>
    <w:p>
      <w:r>
        <w:t>. - + - 5A/2: -</w:t>
      </w:r>
    </w:p>
    <w:p>
      <w:r>
        <w:t>-</w:t>
      </w:r>
    </w:p>
    <w:p>
      <w:r>
        <w:t>::</w:t>
      </w:r>
    </w:p>
    <w:p>
      <w:r>
        <w:t>- - G :: 5A/2:</w:t>
      </w:r>
    </w:p>
    <w:p>
      <w:r>
        <w:t>,</w:t>
      </w:r>
    </w:p>
    <w:p>
      <w:r>
        <w:t>C</w:t>
      </w:r>
    </w:p>
    <w:p>
      <w:r>
        <w:t>.4</w:t>
        <w:tab/>
        <w:t xml:space="preserve"> / 41+-</w:t>
        <w:tab/>
        <w:tab/>
        <w:t>-</w:t>
      </w:r>
    </w:p>
    <w:p>
      <w:r>
        <w:t>- . A.2B , 5 0 ??.</w:t>
      </w:r>
    </w:p>
    <w:p>
      <w:r>
        <w:t>/1 1 + 4 ::</w:t>
        <w:tab/>
        <w:t>+</w:t>
        <w:tab/>
        <w:tab/>
        <w:t>/</w:t>
      </w:r>
    </w:p>
    <w:p>
      <w:r>
        <w:t xml:space="preserve">$ - </w:t>
        <w:tab/>
        <w:t>.</w:t>
      </w:r>
    </w:p>
    <w:p>
      <w:r>
        <w:t>HF FI /</w:t>
      </w:r>
    </w:p>
    <w:p>
      <w:r>
        <w:t>H: E #&amp;I -</w:t>
      </w:r>
    </w:p>
    <w:p>
      <w:r>
        <w:t>=A&gt;=</w:t>
      </w:r>
    </w:p>
    <w:p>
      <w:r>
        <w:t>#&gt;?5?2&gt; / .+ -</w:t>
      </w:r>
    </w:p>
    <w:p>
      <w:r>
        <w:t>4 / / 1</w:t>
        <w:tab/>
        <w:t>. -3 1</w:t>
      </w:r>
    </w:p>
    <w:p>
      <w:r>
        <w:t>:/ - ', .</w:t>
      </w:r>
    </w:p>
    <w:p>
      <w:r>
        <w:t>-</w:t>
      </w:r>
    </w:p>
    <w:p>
      <w:r>
        <w:t>/ E. : + 0 = $ . / - 01</w:t>
      </w:r>
    </w:p>
    <w:p>
      <w:r>
        <w:t>-/ /</w:t>
      </w:r>
    </w:p>
    <w:p>
      <w:r>
        <w:t>0</w:t>
        <w:tab/>
        <w:t>$: 1:-</w:t>
      </w:r>
    </w:p>
    <w:p>
      <w:r>
        <w:t>- H5A/ :</w:t>
      </w:r>
    </w:p>
    <w:p>
      <w:r>
        <w:t>5A/2:-</w:t>
      </w:r>
    </w:p>
    <w:p>
      <w:r>
        <w:t>;I. # :</w:t>
      </w:r>
    </w:p>
    <w:p>
      <w:r>
        <w:t>:"4</w:t>
      </w:r>
    </w:p>
    <w:p>
      <w:r>
        <w:t>$ /</w:t>
      </w:r>
    </w:p>
    <w:p>
      <w:r>
        <w:t>- :/ ? #.+ -</w:t>
      </w:r>
    </w:p>
    <w:p>
      <w:r>
        <w:t>01 40 ; $/</w:t>
      </w:r>
    </w:p>
    <w:p>
      <w:r>
        <w:t>1 .4 - 01 01</w:t>
        <w:tab/>
        <w:t>50</w:t>
        <w:tab/>
        <w:t>A "4 , 4</w:t>
      </w:r>
    </w:p>
    <w:p>
      <w:r>
        <w:t>/ -/</w:t>
      </w:r>
    </w:p>
    <w:p>
      <w:r>
        <w:t>-</w:t>
      </w:r>
    </w:p>
    <w:p>
      <w:r>
        <w:t>E0</w:t>
        <w:tab/>
        <w:t>??'</w:t>
      </w:r>
    </w:p>
    <w:p>
      <w:r>
        <w:t>,4,- - .01</w:t>
      </w:r>
    </w:p>
    <w:p>
      <w:r>
        <w:t>- -</w:t>
      </w:r>
    </w:p>
    <w:p>
      <w:r>
        <w:t>, -</w:t>
      </w:r>
    </w:p>
    <w:p>
      <w:r>
        <w:t>1:</w:t>
        <w:tab/>
        <w:t>/ ? #.+/ ;- -+ / 22#. - 1</w:t>
      </w:r>
    </w:p>
    <w:p>
      <w:r>
        <w:t>/ 3 01H"&amp;DD$&gt;($ $'&gt;(J"&gt;D#K7 '". .</w:t>
      </w:r>
    </w:p>
    <w:p>
      <w:r>
        <w:t>22 #I &amp;. /</w:t>
      </w:r>
    </w:p>
    <w:p>
      <w:r>
        <w:t>1 01</w:t>
      </w:r>
    </w:p>
    <w:p>
      <w:r>
        <w:t>, - / -</w:t>
      </w:r>
    </w:p>
    <w:p>
      <w:r>
        <w:t>: 3 01. / - H"&amp;DD$&gt;($ $'&gt;(J"&gt; D#K7 '". .2</w:t>
      </w:r>
    </w:p>
    <w:p>
      <w:r>
        <w:t>5#I', 01</w:t>
      </w:r>
    </w:p>
    <w:p>
      <w:r>
        <w:t>-</w:t>
      </w:r>
    </w:p>
    <w:p>
      <w:r>
        <w:t>5 6 - . - :</w:t>
      </w:r>
    </w:p>
    <w:p>
      <w:r>
        <w:t>. -</w:t>
      </w:r>
    </w:p>
    <w:p>
      <w:r>
        <w:t>= /</w:t>
      </w:r>
    </w:p>
    <w:p>
      <w:r>
        <w:t>01</w:t>
        <w:tab/>
        <w:t xml:space="preserve"> 5 0</w:t>
        <w:tab/>
        <w:t xml:space="preserve"> A . 1 ./ 0 $ /</w:t>
      </w:r>
    </w:p>
    <w:p>
      <w:r>
        <w:t>4</w:t>
      </w:r>
    </w:p>
    <w:p>
      <w:r>
        <w:t>: / . -</w:t>
      </w:r>
    </w:p>
    <w:p>
      <w:r>
        <w:t>/ - /</w:t>
        <w:tab/>
        <w:t xml:space="preserve"> / 4 </w:t>
        <w:tab/>
        <w:t xml:space="preserve"> + H A&amp;I RRRRR</w:t>
      </w:r>
    </w:p>
    <w:p>
      <w:r>
        <w:t>=&gt;=</w:t>
      </w:r>
    </w:p>
    <w:p>
      <w:r>
        <w:t>#&gt;?5?2&gt; , "(-</w:t>
      </w:r>
    </w:p>
    <w:p>
      <w:r>
        <w:t>.</w:t>
      </w:r>
    </w:p>
    <w:p>
      <w:r>
        <w:t>/)</w:t>
        <w:tab/>
        <w:t>01</w:t>
        <w:tab/>
        <w:t>. ' - 4 / 0 @&lt;&lt;&lt;&lt;&lt;&lt; 01</w:t>
        <w:tab/>
        <w:t xml:space="preserve"> *" &gt;A5&gt; 5 6 "4 ,</w:t>
      </w:r>
    </w:p>
    <w:p>
      <w:r>
        <w:t>#&gt;?5?2&gt;=2 DD</w:t>
      </w:r>
    </w:p>
    <w:p>
      <w:r>
        <w:t>2</w:t>
        <w:tab/>
        <w:t>0+</w:t>
        <w:tab/>
        <w:t>. 0 # @&lt;&lt;&lt;&lt;&lt;&lt; : /</w:t>
      </w:r>
    </w:p>
    <w:p>
      <w:r>
        <w:t>9+</w:t>
        <w:tab/>
        <w:t>/2:+ ;+</w:t>
      </w:r>
    </w:p>
    <w:p>
      <w:r>
        <w:t>-+ '4</w:t>
      </w:r>
    </w:p>
    <w:p>
      <w:r>
        <w:t>34)</w:t>
        <w:tab/>
        <w:t>. 77 1</w:t>
        <w:tab/>
        <w:t>*$#&amp;"='D=#&amp;7D.</w:t>
        <w:tab/>
        <w:t>C7L O #K$ S</w:t>
        <w:tab/>
        <w:t>7 #" %.01C7L</w:t>
      </w:r>
    </w:p>
    <w:p>
      <w:r>
        <w:t>D#K$.1::</w:t>
      </w:r>
    </w:p>
    <w:p>
      <w:r>
        <w:t>G</w:t>
      </w:r>
    </w:p>
    <w:p>
      <w:r>
        <w:rPr>
          <w:b/>
        </w:rPr>
        <w:t>E. 7</w:t>
      </w:r>
    </w:p>
    <w:p>
      <w:r>
        <w:t>1</w:t>
        <w:tab/>
        <w:t>*$#&amp;"='D=#&amp;7D</w:t>
      </w:r>
    </w:p>
    <w:p>
      <w:r>
        <w:t>1::G L</w:t>
      </w:r>
    </w:p>
    <w:p>
      <w:r>
        <w:t>D#K$</w:t>
      </w:r>
    </w:p>
    <w:p>
      <w:r>
        <w:t>) *</w:t>
      </w:r>
    </w:p>
    <w:p>
      <w:r>
        <w:t>( +,(-'</w:t>
        <w:tab/>
        <w:t>(.,</w:t>
        <w:tab/>
        <w:t>""! /-012.,.."3$</w:t>
        <w:tab/>
        <w:t>%$%$</w:t>
        <w:tab/>
        <w:tab/>
        <w:t>4</w:t>
      </w:r>
    </w:p>
    <w:p>
      <w:r>
        <w:t>( +$ $5/."".-3$ -'</w:t>
        <w:tab/>
        <w:t>( $ 5</w:t>
      </w:r>
    </w:p>
    <w:p>
      <w:r>
        <w:t>%-'</w:t>
        <w:tab/>
        <w:t>(."""</w:t>
        <w:tab/>
        <w:tab/>
        <w:t>.6</w:t>
      </w:r>
    </w:p>
    <w:p>
      <w:r>
        <w:t>7</w:t>
        <w:tab/>
        <w:tab/>
        <w:t>$</w:t>
        <w:tab/>
        <w:tab/>
        <w:t>-$ """"(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