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ACJC/1439/2023 vom 31. Oktober 2023</w:t>
      </w:r>
    </w:p>
    <w:p>
      <w:r>
        <w:t>GE Cour de justice, 2023-10-31, FR</w:t>
      </w:r>
    </w:p>
    <w:p>
      <w:r>
        <w:rPr>
          <w:b/>
        </w:rPr>
        <w:t xml:space="preserve">Quelle: </w:t>
      </w:r>
      <w:r>
        <w:t>https://mcp.opencaselaw.ch/entscheid/ge_gerichte_ACJC_1439_2023</w:t>
      </w:r>
    </w:p>
    <w:p>
      <w:r>
        <w:t>FR: GE_GERICHTE ACJC/1439/2023 du 31 octobre 2023</w:t>
      </w:r>
    </w:p>
    <w:p>
      <w:r>
        <w:t>IT: GE_GERICHTE ACJC/1439/2023 del 31 ottobre 2023</w:t>
      </w:r>
    </w:p>
    <w:p>
      <w:pPr>
        <w:pStyle w:val="Heading2"/>
      </w:pPr>
      <w:r>
        <w:t>Erwägungen</w:t>
      </w:r>
    </w:p>
    <w:p>
      <w:r>
        <w:rPr>
          <w:b/>
        </w:rPr>
        <w:t>E. 1.1</w:t>
      </w:r>
    </w:p>
    <w:p>
      <w:r>
        <w:t>S'agissant d'une procédure de mainlevée, seule la voie du recours est ouverte (art. 319 let. b et 309 let. b ch. 3 CPC). La procédure sommaire s'applique (art. 251 let. a CPC). Aux termes de l'art. 321 al. 1 et 2 CPC, le recours, écrit et motivé, doit, en procédure sommaire, être introduit auprès de l'instance de recours dans les dix jours à compter de la notification de la décision motivée. Interjeté en temps utile et selon les formes prescrites, le recours est recevable.</w:t>
      </w:r>
    </w:p>
    <w:p>
      <w:r>
        <w:rPr>
          <w:b/>
        </w:rPr>
        <w:t>E. 1.2</w:t>
      </w:r>
    </w:p>
    <w:p>
      <w:r>
        <w:t>Le recours étant instruit en procédure sommaire, la preuve des faits allégués doit être apportée par titres (art. 254 CPC). Les maximes des débats et de disposition s'appliquent (art. 55 al. 1, 255 a contrario et art. 58 al. 1 CPC).</w:t>
      </w:r>
    </w:p>
    <w:p>
      <w:r>
        <w:rPr>
          <w:b/>
        </w:rPr>
        <w:t>E. 1.3</w:t>
      </w:r>
    </w:p>
    <w:p>
      <w:r>
        <w:t>Le pouvoir d'examen de la Cour est limité à la violation du droit et à la constatation manifestement inexacte des faits (art. 320 CPC).</w:t>
      </w:r>
    </w:p>
    <w:p>
      <w:r>
        <w:rPr>
          <w:b/>
        </w:rPr>
        <w:t>E. 2</w:t>
      </w:r>
    </w:p>
    <w:p>
      <w:r>
        <w:t>Invoquant une constatation manifestement inexacte des faits, soit arbitraire, la recourante fait grief au premier juge d'avoir considéré que l'intimée avait démontré le montant de son dommage.</w:t>
      </w:r>
    </w:p>
    <w:p>
      <w:r>
        <w:rPr>
          <w:b/>
        </w:rPr>
        <w:t>E. 2.1</w:t>
      </w:r>
    </w:p>
    <w:p>
      <w:r>
        <w:t>Lorsqu'elle est saisie d'un recours, la Cour doit conduire son raisonnement juridique sur la base des faits retenus par le premier juge et ne peut s'en écarter</w:t>
      </w:r>
    </w:p>
    <w:p>
      <w:r>
        <w:t>- 5/9 -</w:t>
      </w:r>
    </w:p>
    <w:p>
      <w:r>
        <w:t>C/3495/2023 que s'ils ont été établis de façon manifestement inexacte (ATF 137 I 58 consid. 4.1.2). La constatation manifestement inexacte des faits équivaut à l'arbitraire. La constatation des faits ou l'appréciation des preuves est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137 III 226 consid. 4.2). Encore faut-il que cette appréciation erronée porte sur des faits pertinents qui seront susceptibles d'avoir une incidence déterminante sur le sort de la cause (JEANDIN, Commentaire romand, Code de procédure civile, 2ème éd. 2019, n. 5 ad art. 320 CPC et les références citées). Il incombe au recourant de démontrer l'arbitraire des faits retenus par l'instance inférieure : le recourant ne peut ainsi se borner à opposer sa propre version des faits à celle du premier juge et il n'est pas entré en matière lorsqu'il n'expose pas avec précision en quoi un point de fait a été établi de manière manifestement inexacte (CHAIX, Introduction au recours de la nouvelle procédure civile fédérale, in SJ 2009 II p. 266; HOHL, Procédure civile, tome II, 2010, n. 2515).</w:t>
      </w:r>
    </w:p>
    <w:p>
      <w:r>
        <w:rPr>
          <w:b/>
        </w:rPr>
        <w:t>E. 2.2</w:t>
      </w:r>
    </w:p>
    <w:p>
      <w:r>
        <w:t>En l'espèce, la recourante soutient que l'intimée n'avait pas allégué ni a fortiori démontré le montant de son dommage, ce que le Tribunal aurait arbitrairement retenu. Le grief est infondé. Dans sa requête du 21 février 2023, l'intimée a allégué que les mensualités avaient cessé d'être versées dès l'ouverture de la faillite de la C______. Le Tribunal a retenu que le solde des mensualités à payer par la C______ s'élevait à 1'613'642 fr. 47 TTC au 30 novembre 2022, selon le document produit. Le Tribunal a dès lors correctement établi les faits.</w:t>
      </w:r>
    </w:p>
    <w:p>
      <w:r>
        <w:rPr>
          <w:b/>
        </w:rPr>
        <w:t>E. 3</w:t>
      </w:r>
    </w:p>
    <w:p>
      <w:r>
        <w:t>La recourante reproche au Tribunal d'avoir considéré que les titres produits valaient titre de mainlevée provisoire au sens de l'art. 82 LP. Elle soutient que ce serait à tort que le premier juge aurait considéré que l'intimée avait démontré le dommage que lui aurait causé l'inexécution de la prestation garantie, alors qu'elle n'avait pas reconnu ledit dommage. Aucun jugement n'avait établi le montant du dommage allégué. 3.1.1 Le créancier dont la poursuite se fonde sur une reconnaissance de dette constatée par acte authentique ou sous seing privé peut requérir la mainlevée provisoire (art. 82 al. 1 LP). Constitue une reconnaissance de dette, au sens de l'art. 82 LP, l'acte signé par le poursuivi - ou son représentant - duquel il ressort sa volonté de payer au poursuivant, sans réserve ni condition, une somme d'argent déterminée ou</w:t>
      </w:r>
    </w:p>
    <w:p>
      <w:r>
        <w:t>- 6/9 -</w:t>
      </w:r>
    </w:p>
    <w:p>
      <w:r>
        <w:t>C/3495/2023 aisément déterminable et exigible au moment de la réquisition de poursuite (ATF 148 III 145 consid. 4.1.1; 145 III 20 consid. 4.1.1; 139 III 297 consid. 2.3.1 et les références citées). La reconnaissance de dette peut découler du rapprochement de plusieurs pièces, pour autant que les éléments nécessaires en résultent (ATF 139 III 297 consid. 2.3.1; 132 III 480 consid. 4.1; 130 III 87 consid. 3.1 et les références citées). 3.1.2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arrêts du Tribunal fédéral 5A_830/2021 du 17 février 2022 consid. 3.1; 5A_595/2021 du 14 janvier 2022 consid. 6.1). Il ne lui appartient pas davantage de trancher des questions délicates de droit matériel ou pour la solution desquelles le pouvoir d'appréciation joue un rôle important, dont la connaissance ressort exclusivement au juge du fond (ATF 124 III 501 consid. 3a; arrêt du Tribunal fédéral 5D_43/2019 du 24 mai 2019 consid. 5.2.1). Le juge de la mainlevée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 ss ad art. 82 LP; ATF 142 III 720 consid. 4.1). Conformément à l'art. 82 al. 2 LP, le poursuivi peut faire échec à la mainlevée en rendant immédiatement vraisemblable ses moyens libératoires (ATF 132 III 140 consid. 4.1.1 et les références citées; arrêt du Tribunal fédéral 5A_878/2011 du</w:t>
      </w:r>
    </w:p>
    <w:p>
      <w:r>
        <w:rPr>
          <w:b/>
        </w:rPr>
        <w:t>E. 3.2</w:t>
      </w:r>
    </w:p>
    <w:p>
      <w:r>
        <w:t>En l'espèce, la recourante soutient que le Tribunal aurait dû examiner, pour que la promesse de porte-fort vaille reconnaissance de dette, si elle avait reconnu le dommage allégué par l'intimée. Elle se fonde sur l'avis de GILLIERON. Ce grief tombe à faux. La jurisprudence récente du Tribunal fédéral citée supra n'exige pas la reconnaissance par le garant du montant du dommage subi. Au contraire, seuls l'existence et le montant du dommage doivent être établis par titres, solution également retenue par la doctrine majoritaire. Il n'est pas contesté que la recourante a signé, le 22 juillet 2019 un contrat de garantie – indépendant – puis un second contrat le 4 décembre 2020, contenant l'engagement de la recourante de payer tout montant jusqu'à 1'320'641 fr. 64,</w:t>
      </w:r>
    </w:p>
    <w:p>
      <w:r>
        <w:t>- 8/9 -</w:t>
      </w:r>
    </w:p>
    <w:p>
      <w:r>
        <w:t>C/3495/2023 valable jusqu'au 28 février 2026. C'est à bon droit que le Tribunal a retenu que ledit contrat était un porte-fort valant reconnaissance de dette au sens de l'art. 82 al. 1 LP. Il résulte des autres pièces produites par l'intimée, notamment des différents avenants signés par la recourante, que la faillite de la C______ a été prononcée, à la suite de laquelle les mensualités fixées dans le contrat de leasing n'ont plus été réglées et que le solde desdits mensualités s'élevait à 1'613'642 fr. 47 TTC. Ce montant correspond au dommage subi par l'intimée et est supérieur à la somme requise en poursuite. C'est dès lors à bon droit que le Tribunal a prononcé la mainlevée provisoire.</w:t>
      </w:r>
    </w:p>
    <w:p>
      <w:r>
        <w:rPr>
          <w:b/>
        </w:rPr>
        <w:t>E. 3.3</w:t>
      </w:r>
    </w:p>
    <w:p>
      <w:r>
        <w:t>Entièrement infondé, le recours sera rejeté. 4. 4.1 Les frais judicaires du recours, y compris la décision sur effet suspensif, seront arrêtés à 2'450 fr. (art. 48 et 61 OELP) seront mis à la charge de la recourante, qui succombe (art. 106 al. 1 CPC), et compensés avec l'avance fournie par elle, qui reste acquise à l'Etat de Genève (art. 111 al. 1 CPC). 4.2 Au regard de la complexité de la cause, des griefs invoqués par la recourante ainsi que de l'ampleur de l'activité nécessaire de l'intimée, la recourante sera condamnée à verser à l'intimée la somme de 2'500 fr. à titre de dépens de recours, débours et TVA compris, (art. 84, 85, 88 et 90 RTFMC; art. 23, 25 et 26 LaCC). * * * * *</w:t>
      </w:r>
    </w:p>
    <w:p>
      <w:r>
        <w:t>- 9/9 -</w:t>
      </w:r>
    </w:p>
    <w:p>
      <w:r>
        <w:t>C/3495/2023 PAR CES MOTIFS, La Chambre civile : A la forme : Déclare recevable le recours interjeté le 21 juillet 2023 par A______ SA contre le jugement JTPI/7948/2023 rendu le 5 juillet 2023 par le Tribunal de première instance dans la cause C/3495/2023-13 SML. Au fond : Le rejette. Déboute les parties de toutes autres conclusions. Sur les frais : Arrête les frais judiciaires du recours à 2'450 fr., compensés avec l'avance de frais fournie, acquise à l'Etat de Genève, et les met à la charge de A______ SA. Condamne A______ SA à verser à B______ AG 2'500 fr. à titre de dépens de recours. Siégeant : Madame Pauline ERARD, présidente; Madame Sylvie DROIN, Madame Nathalie LANDRY-BARTHE, juges; Madame Marie-Pierre GROSJEAN, greffière. La présidente : Pauline ERARD</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5</w:t>
      </w:r>
    </w:p>
    <w:p>
      <w:r>
        <w:t>mars 2012 consid. 2.1), ce que celui-ci doit établir en principe par titre (cf. art. 254 al. 1 CPC). Il n'a pas à apporter la preuve absolue (ou stricte) de ses moyens libératoires, mais seulement à les rendre vraisemblables (ATF 142 III 720 consid. 4.1; 132 III 140 consid. 4.1.2; arrêt du Tribunal fédéral 5A_203/2017 du 11 septembre 2017 consid. 6.2). 3.1.3 Celui qui se porte-fort promet au stipulant le fait d'un tiers et s'engage à lui payer des dommages-intérêts si ce tiers ne s'exécute pas (art. 111 CO). Selon la jurisprudence et la doctrine majoritaire, le porte-fort - par lequel une personne « promet à autrui le fait d'un tiers » et s'engage à verser « des dommages-intérêts pour cause d'inexécution de la part de ce tiers » (art. 111 CO) - est en principe une obligation indépendante (ATF 138 III 241 consid. 3.2; arrêt du Tribunal fédéral 4A_311/2022/4A_313/2022 du 8 août 2023 consid. 5.6; GAUCH</w:t>
      </w:r>
    </w:p>
    <w:p>
      <w:r>
        <w:t>- 7/9 -</w:t>
      </w:r>
    </w:p>
    <w:p>
      <w:r>
        <w:t>C/3495/2023 et ALII, Schweizerisches Obligationenrecht, Allgemeiner Teil [OR AT], vol. II, 11e éd. 2020, n. 3935; TEVINI, Commentaire romand, CO I, n. 3 ad art. 111 CO; PESTALOZZI, Basler Kommentar Obligationenrecht I, n. 1 ad art. 111 CO; ENGEL, Traité des obligations en droit suisse, 2. éd. 1997, p. 430; SCYBOZ, Garantievertrag und Bürgschaft, in: Schweizerisches Privatrecht, Bd. VII/2, Basel 1979, n. 13). Selon l'art. 111 CO, sauf convention contraire, le promettant n'est pas tenu de réaliser le fait promis. Son obligation consiste à réparer le dommage que le bénéficiaire subit du fait que le tiers n'a pas eu un comportement conforme à la promesse. Le dommage à réparer consiste dans la différence entre la situation patrimoniale du bénéficiaire telle qu'elle est, et telle qu'elle serait si le tiers avait eu le comportement promis (arrêt du Tribunal fédéral 4A_450/2019/4A_460/2019 du 18 mai 2020 consid. 4.2.1). Le dommage peut, par exemple, correspondre au solde de la somme due par le débiteur principal (ABBET/VEUILLET, La mainlevée de l'opposition, 2ème éd. 2022, n. 206 ad art. 82 LP; KRAUSKOPF, La mainlevée provisoire : quelques jurisprudences récentes, in JdT 2008 pp. 23ss, p. 40). La garantie est, en principe, exigible dès que la prestation du tiers n'est pas effectuée au moment convenu (ATF 131 III 606 consid. 4.2.2 et les références citées). La promesse de porte-fort (art. 111 CO) vaut titre de mainlevée provisoire dans la poursuite introduite contre le garant si le poursuivant établit par titre l'existence et le montant du dommage que lui a causé l'inexécution de la prétention garantie (arrêt du Tribunal fédéral 5A_113/2021 du 12 juillet 2023 consid. 2.1; STAEHELIN, Basler Kommentar, Bundesgesetz über Schuldbetreibungs- und Konkurs, vol. I, 3e éd., 2021, n. 137 ad art. 82 LP, ABBET/VEUILLET, op. cit., n. 206 ad art. 82 LP, KRAUSKOPF, La mainlevée provisoire : quelques jurisprudences récentes, in JdT 2008 pp. 23ss, p. 40; contra : GILLIERON, Commentaire I LP, 1999, n. 55 ad art. 82 LP qui retient que le garant doit avoir reconnu les dommages-intérêts ou que ceux-ci doivent avoir été fixés par un jugement qui lui est opposable).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