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ACJC/1393/2020 vom 28. Juli 2020</w:t>
      </w:r>
    </w:p>
    <w:p>
      <w:r>
        <w:t>GE Cour de justice, 2020-07-28, FR</w:t>
      </w:r>
    </w:p>
    <w:p>
      <w:r>
        <w:rPr>
          <w:b/>
        </w:rPr>
        <w:t xml:space="preserve">Quelle: </w:t>
      </w:r>
      <w:r>
        <w:t>https://mcp.opencaselaw.ch/entscheid/ge_gerichte_ACJC_1393_2020</w:t>
      </w:r>
    </w:p>
    <w:p>
      <w:r>
        <w:t>FR: GE_GERICHTE ACJC/1393/2020 du 28 juillet 2020</w:t>
      </w:r>
    </w:p>
    <w:p>
      <w:r>
        <w:t>IT: GE_GERICHTE ACJC/1393/2020 del 28 luglio 2020</w:t>
      </w:r>
    </w:p>
    <w:p>
      <w:pPr>
        <w:pStyle w:val="Heading2"/>
      </w:pPr>
      <w:r>
        <w:t>Volltext</w:t>
      </w:r>
    </w:p>
    <w:p>
      <w:r>
        <w:t>Le présent arrêt est communiqué aux parties par plis recommandés du 09.10.2020.</w:t>
      </w:r>
    </w:p>
    <w:p>
      <w:r>
        <w:t>REPUBLIQUE ET</w:t>
      </w:r>
    </w:p>
    <w:p>
      <w:r>
        <w:t>CANTON DE GENEVE POUVOIR JUDICIAIRE C/16227/2019 ACJC/1393/2020 ARRÊT DE LA COUR DE JUSTICE Chambre civile DU VENDREDI 2 OCTOBRE 2020</w:t>
      </w:r>
    </w:p>
    <w:p>
      <w:r>
        <w:t>Entre Madame A______, domiciliée ______ [GE], recourante contre un jugement rendu par la 25ème Chambre du Tribunal de première instance de ce canton le 7 juillet 2020, comparant en personne, et ETAT DE GENEVE, SOIT POUR LUI LA PERCEPTION DE L'ADMINISTRATION FISCALE CANTONALE, Service du recouvrement, rue du Stand 26, case postale 3937, 1211 Genève 3, intimé, comparant en personne.</w:t>
      </w:r>
    </w:p>
    <w:p>
      <w:r>
        <w:t>- 2/3 -</w:t>
      </w:r>
    </w:p>
    <w:p>
      <w:r>
        <w:t>C/16227/2019 Attendu, EN FAIT, que, par acte expédié le 23 juillet 2020 à la Cour de justice A______ a formé recours contre le jugement JTPI/8876/2020 rendu le 7 juillet 2020 par le Tribunal de première instance dans la cause C/16227/2019-25 SML; Que, par décision du 28 juillet 2020, la Cour a imparti à la partie recourante un délai au 10 août 2020 pour verser une avance de frais fixée à 600 fr.; Que, par décision du 25 août 2020, un ultime délai a été fixé à la partie recourante au 7 septembre 2020 pour opérer le versement précité, son attention étant attirée sur le fait que, faute de fournir l'avance requise, son recours serait déclaré irrecevable; Que la partie recourante a reçu notification des décisions précitées respectivement le 30 juillet 2020 et le 31 août 2020; Qu'à l'échéance du délai imparti, la partie recourante n'a pas fourni l'avance de frais requise; Considérant, EN DROIT, que la Cour n'entre pas en matière sur le recours si l'avance de frais n'a pas été effectuée dans le délai supplémentaire imparti (art. 59 al. 2 let. f et 101 al. 3 CPC); Que tel est le cas en l'espèce; Que le recours sera par conséquent déclaré irrecevable; Qu'en application de l'art. 7 al. 2 RTFMC, il sera renoncé à la fixation d'un émolument relatif à la présente décision. * * * * *</w:t>
      </w:r>
    </w:p>
    <w:p>
      <w:r>
        <w:t>- 3/3 -</w:t>
      </w:r>
    </w:p>
    <w:p>
      <w:r>
        <w:t>C/16227/2019 PAR CES MOTIFS, La Chambre civile : Déclare irrecevable le recours formé le 23 juillet 2020 par A______ contre le jugement JTPI/8876/2020 rendu le 7 juillet 2020 par le Tribunal de première instance dans la cause C/16227/2019-25 SML. Dit qu'il n'est pas perçu de frais judiciaires pour la présente décision.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