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ACJC/1383/2014 vom 1. Oktober 2014</w:t>
      </w:r>
    </w:p>
    <w:p>
      <w:r>
        <w:t>GE Cour de justice, 2014-10-01, FR</w:t>
      </w:r>
    </w:p>
    <w:p>
      <w:r>
        <w:rPr>
          <w:b/>
        </w:rPr>
        <w:t xml:space="preserve">Quelle: </w:t>
      </w:r>
      <w:r>
        <w:t>https://mcp.opencaselaw.ch/entscheid/ge_gerichte_ACJC_1383_2014</w:t>
      </w:r>
    </w:p>
    <w:p>
      <w:r>
        <w:t>FR: GE_GERICHTE ACJC/1383/2014 du 1 octobre 2014</w:t>
      </w:r>
    </w:p>
    <w:p>
      <w:r>
        <w:t>IT: GE_GERICHTE ACJC/1383/2014 del 1 ottobre 2014</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présent recours est recevable en la forme.</w:t>
      </w:r>
    </w:p>
    <w:p>
      <w:r>
        <w:t>C/16824/2014 - 3/6 -</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w:t>
      </w:r>
    </w:p>
    <w:p>
      <w:r>
        <w:t>L'art. 322 CPC est par conséquent inapplicable dans un tel cas.</w:t>
      </w:r>
    </w:p>
    <w:p>
      <w:r>
        <w:rPr>
          <w:b/>
        </w:rPr>
        <w:t>E. 3.1</w:t>
      </w:r>
    </w:p>
    <w:p>
      <w:r>
        <w:t>Dans le cadre du recours, les conclusions, les allégations de faits et les preuves nouvelles sont irrecevables, sous réserve de dispositions spéciales de la loi (art. 326 al. 1 CPC).</w:t>
      </w:r>
    </w:p>
    <w:p>
      <w:r>
        <w:t>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w:t>
      </w:r>
    </w:p>
    <w:p>
      <w:r>
        <w:t>Aux termes de l'art. 278 al. 3 LP, la décision sur opposition au séquestre peut faire l'objet d'un recours au sens du CPC et les parties peuvent alléguer des faits nouveaux.</w:t>
      </w:r>
    </w:p>
    <w:p>
      <w:r>
        <w:t>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w:t>
      </w:r>
    </w:p>
    <w:p>
      <w:r>
        <w:t>C/16824/2014 - 4/6 -</w:t>
      </w:r>
    </w:p>
    <w:p>
      <w:r>
        <w:t>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w:t>
      </w:r>
    </w:p>
    <w:p>
      <w:r>
        <w:t>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w:t>
      </w:r>
    </w:p>
    <w:p>
      <w:r>
        <w:rPr>
          <w:b/>
        </w:rPr>
        <w:t>E. 3.2</w:t>
      </w:r>
    </w:p>
    <w:p>
      <w:r>
        <w:t>En l'espèce, l'extrait du Registre du commerce constitue un fait notoire et est aisément accessible à tous par la consultation d'internet.</w:t>
      </w:r>
    </w:p>
    <w:p>
      <w:r>
        <w:t>En revanche, l'extrait de la base de données de l'OCPM nouvellement produite par la recourante sera déclarée irrecevable, ainsi que les allégués de fait s'y rapportant.</w:t>
      </w:r>
    </w:p>
    <w:p>
      <w:r>
        <w:rPr>
          <w:b/>
        </w:rPr>
        <w:t>E. 4.1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(ACJC/309/2008 du 13 mars 2008; ACJC/1059/2004 du 23 septembre 2004; CHAIX, Jurisprudences genevoises en matières de séquestre, SJ 2005 II p. 357 ss, p. 368).</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w:t>
      </w:r>
    </w:p>
    <w:p>
      <w:r>
        <w:t>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5A_366/2012, 5A_367/2012 du 17 août 2012 consid. 5.1, non publié aux ATF 138 III 636; 132 III 715</w:t>
      </w:r>
    </w:p>
    <w:p>
      <w:r>
        <w:t>C/16824/2014 - 5/6 - consid. 3.1; 130 III 321 consid. 3.3). Ensuite, le juge procède à un examen sommaire du bien-fondé juridique de la créance, c'est-à-dire un examen qui n'est ni définitif, ni complet, au terme duquel il rend une décision provisoire (arrêts du Tribunal fédéral 5A_365/2012, 5A_366/2012, 5A_367/2012 précités consid. 5.1; ATF 138 III 232 consid. 4.1.1).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w:t>
      </w:r>
    </w:p>
    <w:p>
      <w:r>
        <w:rPr>
          <w:b/>
        </w:rPr>
        <w:t>E. 4.2</w:t>
      </w:r>
    </w:p>
    <w:p>
      <w:r>
        <w:t>En l'espèce, la recourante allègue que B______ est employé par la société C______ SA à Genève. Elle ne fournit toutefois aucun élément recevable permettant de rendre vraisemblable cette allégation, ce que le premier juge a retenu à bon droit.</w:t>
      </w:r>
    </w:p>
    <w:p>
      <w:r>
        <w:t>La recourante ne rend ainsi pas vraisemblable l'existence de biens en Suisse appartenant au débiteur.</w:t>
      </w:r>
    </w:p>
    <w:p>
      <w:r>
        <w:t>Compte tenu des éléments qui précèdent, la Cour se dispensera d'examiner les autres conditions du séquestre prévues à l'art. 271 al. 1 ch. 4 LP.</w:t>
      </w:r>
    </w:p>
    <w:p>
      <w:r>
        <w:rPr>
          <w:b/>
        </w:rPr>
        <w:t>E. 4.3</w:t>
      </w:r>
    </w:p>
    <w:p>
      <w:r>
        <w:t>Le recours sera en conséquence rejeté.</w:t>
      </w:r>
    </w:p>
    <w:p>
      <w:r>
        <w:rPr>
          <w:b/>
        </w:rPr>
        <w:t>E. 5</w:t>
      </w:r>
    </w:p>
    <w:p>
      <w:r>
        <w:t>Les frais judiciaires du recours seront arrêtés à 225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w:t>
      </w:r>
    </w:p>
    <w:p>
      <w:r>
        <w:rPr>
          <w:b/>
        </w:rPr>
        <w:t>E. 6</w:t>
      </w:r>
    </w:p>
    <w:p>
      <w:r>
        <w:t>La présente décision constitue une décision finale et est susceptible d'un recours en matière civile auprès du Tribunal fédéral; seule peut être invoquée la violation de droits constitutionnels (art. 98 LTF) (arrêt du Tribunal fédéral 5A_866/2012 du 1er février 2013 consid. 1 et 2). * * * * *</w:t>
      </w:r>
    </w:p>
    <w:p>
      <w:r>
        <w:t>C/16824/2014 - 6/6 - PAR CES MOTIFS, La Chambre civile : A la forme : Déclare recevable le recours interjeté le 15 octobre 2014 par A______ contre l'ordonnance SQ/468/2014 rendue le 1er octobre 2014 par le Tribunal de première instance dans la cause C/16824/2014-4 SQP. Au fond : Rejette ce recours. Déboute les parties de toutes autres conclusions. Sur les frais : Arrête les frais judiciaires à 225 fr. compensés avec l'avance de frais fournie par A______, acquise à l'Etat de Genève. Les met à la charge de A______.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