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ACJC/1376/2022 vom 20. Oktober 2022</w:t>
      </w:r>
    </w:p>
    <w:p>
      <w:r>
        <w:t>GE Cour de justice, 2022-10-20, FR</w:t>
      </w:r>
    </w:p>
    <w:p>
      <w:r>
        <w:rPr>
          <w:b/>
        </w:rPr>
        <w:t xml:space="preserve">Quelle: </w:t>
      </w:r>
      <w:r>
        <w:t>https://mcp.opencaselaw.ch/entscheid/ge_gerichte_ACJC_1376_2022</w:t>
      </w:r>
    </w:p>
    <w:p>
      <w:r>
        <w:t>FR: GE_GERICHTE ACJC/1376/2022 du 20 octobre 2022</w:t>
      </w:r>
    </w:p>
    <w:p>
      <w:r>
        <w:t>IT: GE_GERICHTE ACJC/1376/2022 del 20 ottobre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20 octobre 2022</w:t>
      </w:r>
    </w:p>
    <w:p>
      <w:r>
        <w:t>REPUBLIQUE ET</w:t>
      </w:r>
    </w:p>
    <w:p>
      <w:r>
        <w:t>CANTON DE GENEVE POUVOIR JUDICIAIRE C/7848/2021 ACJC/1376/2022 ARRÊT DE LA COUR DE JUSTICE Chambre des baux et loyers DU MARDI 18 OCTOBRE 2022</w:t>
      </w:r>
    </w:p>
    <w:p>
      <w:r>
        <w:t>Entre Monsieur A______, domicilié ______[GE], appelant d'un jugement rendu par le Tribunal des baux et loyers le 3 juin 2022, comparant par Me Irène MARTIN-RIVARA, avocate, quai des Bergues 23, 1201 Genève, en l'étude de laquelle il fait élection de domicile, et VILLE DE GENEVE, intimée, représentée par la GERANCE IMMOBILIERE MUNICIPALE, rue de l'Hôtel-de-Ville 5, case postale 3983, 1211 Genève 3, en les bureaux de laquelle elle fait élection de domicile.</w:t>
      </w:r>
    </w:p>
    <w:p>
      <w:r>
        <w:t>- 2/3 -</w:t>
      </w:r>
    </w:p>
    <w:p>
      <w:r>
        <w:t>C/7848/2021 Vu le jugement JTBL/528/2022 rendu par le Tribunal des baux et loyers le 3 juin 2022 dans la cause C/7848/2021; Vu l'appel formé le 7 septembre 2022 à la Cour de justice par A______ contre ce jugement; Vu les conclusions d'accord signées par les parties et déposées au greffe universel du Pouvoir judiciaire le 13 octobre 2022 pour homologation; Considérant qu'une transaction, un acquiescement et un désistement d'action ont les effets d'une décision entrée en force (art. 241 al. 2 CPC); Que l'accord conclu par les parties peut être homologué; Que le tribunal raye la cause du rôle (art. 241 al. 3 CPC); Que la procédure est gratuite (art. 22 al. 1 LaCC; ATF 139 II 182 consid. 2.6). * * * * *</w:t>
      </w:r>
    </w:p>
    <w:p>
      <w:r>
        <w:t>- 3/3 -</w:t>
      </w:r>
    </w:p>
    <w:p>
      <w:r>
        <w:t>C/7848/2021 PAR CES MOTIFS, La Chambre des baux et loyers : Annule le jugement JTBL/528/2022 rendu le 3 juin 2022 par le Tribunal des baux et loyers dans la cause C/7848/2021. Cela fait, statuant à nouveau d'entente entre les parties : Déclare valable le congé notifié à A______ par la VILLE DE GENEVE, par avis officiel du 26 mars 2021 pour le 30 avril 2022 concernant l'appartement de 4 pièces no 1______ situé au 4ème étage de l'immeuble sis rue 2______ à Genève. Donne acte à la VILLE DE GENEVE de ce qu'elle accorde à A______ une unique prolongation de son bail d'une durée de 3 ans, échéant au 30 avril 2025. Condamne, en tant que de besoin, les parties à exécuter et à respecter la présente décision. Dit que la procédure est gratuite. Déboute les parties de toutes autres ou contraires conclusions. Raye la cause du rôle. Siégeant : Madame Nathalie LANDRY-BARTHE, présidente; Madame Sylvie DROIN et Monsieur Ivo BUETTI, juges; Monsieur Nicolas DAUDIN et Monsieur Jean-Philippe ANTHONIOZ, juges assesseurs;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