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ACJC/1367/2022 vom 20. Oktober 2022</w:t>
      </w:r>
    </w:p>
    <w:p>
      <w:r>
        <w:t>GE Cour de justice, 2022-10-20, FR</w:t>
      </w:r>
    </w:p>
    <w:p>
      <w:r>
        <w:rPr>
          <w:b/>
        </w:rPr>
        <w:t xml:space="preserve">Quelle: </w:t>
      </w:r>
      <w:r>
        <w:t>https://mcp.opencaselaw.ch/entscheid/ge_gerichte_ACJC_1367_2022</w:t>
      </w:r>
    </w:p>
    <w:p>
      <w:r>
        <w:t>FR: GE_GERICHTE ACJC/1367/2022 du 20 octobre 2022</w:t>
      </w:r>
    </w:p>
    <w:p>
      <w:r>
        <w:t>IT: GE_GERICHTE ACJC/1367/2022 del 20 ottobre 2022</w:t>
      </w:r>
    </w:p>
    <w:p>
      <w:pPr>
        <w:pStyle w:val="Heading2"/>
      </w:pPr>
      <w:r>
        <w:t>Erwägungen</w:t>
      </w:r>
    </w:p>
    <w:p>
      <w:r>
        <w:rPr>
          <w:b/>
        </w:rPr>
        <w:t>E. 1</w:t>
      </w:r>
    </w:p>
    <w:p>
      <w:r>
        <w:t>1.1.1 Le tribunal n’entre en matière que sur les demandes et les requêtes qui satisfont aux conditions de recevabilité de l’action, notamment l'existence d'un intérêt digne de protection de demandeur (art. 59 al. 1 et 2 let. a CPC).</w:t>
      </w:r>
    </w:p>
    <w:p>
      <w:r>
        <w:t>L’intérêt à l’action est une condition de recevabilité qui doit encore être remplie au moment du jugement (arrêt du Tribunal fédéral 4A_280/2015 du 20 octobre 2015 consid. 6.2.1).</w:t>
      </w:r>
    </w:p>
    <w:p>
      <w:r>
        <w:t>L'intérêt doit être personnel et actuel. Il n'est donné que si l'admission des conclusions du demandeur peut être d'utilité concrète au demandeur et lui évite un dommage économique ou idéal. En revanche, la procédure judiciaire n'est pas à sa disposition pour répondre à des questions juridiques abstraites (arrêt du Tribunal fédéral 5A_190/2019 du 4 février 2020 consid. 2.1).</w:t>
      </w:r>
    </w:p>
    <w:p>
      <w:r>
        <w:t>1.1.2 Selon l'art. 242 al. 1 CPC, si la procédure prend fin pour d’autres raisons qu'une transaction, un acquiescement ou un désistement d'action sans avoir fait l’objet d’une décision, elle est rayée du rôle</w:t>
      </w:r>
    </w:p>
    <w:p>
      <w:r>
        <w:t>Le départ du locataire rend sans objet la procédure d’expulsion, qui doit être rayée du rôle selon l’art. 242 CPC (arrêt du Tribunal fédéral 4A_272/2014 du 9 décembre 2014 consid. 2.1).</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(arrêt du Tribunal fédéral 4A_134/2012 du 16 juillet 2012 consid. 2.1; 5A_773/2012 du 31 janvier 2013 consid. 2).</w:t>
      </w:r>
    </w:p>
    <w:p>
      <w:r>
        <w:t>1.1.3 Dans le cadre d'une procédure d'exécution des décisions, la partie succombante peut uniquement alléguer des faits s'opposant à l'exécution de la décision qui se sont produits après la notification de celle-ci, par exemple l'extinction, le sursis, la prescription ou la péremption de la prestation due (art. 341 al. 3 CPC).</w:t>
      </w:r>
    </w:p>
    <w:p>
      <w:r>
        <w:rPr>
          <w:b/>
        </w:rPr>
        <w:t>E. 1.2</w:t>
      </w:r>
    </w:p>
    <w:p>
      <w:r>
        <w:t>En l'espèce, il n'est pas contesté que les recourants ont été évacués le 22 mars 2022 par la force publique de la place de parking litigieuse de sorte que, au moment du dépôt du recours le 2 août 2022, ils n'avaient plus d'intérêt à l'admission de celui-ci.</w:t>
      </w:r>
    </w:p>
    <w:p>
      <w:r>
        <w:t>Cela rend le recours irrecevable, conformément à la jurisprudence précitée.</w:t>
      </w:r>
    </w:p>
    <w:p>
      <w:r>
        <w:t>A cela s'ajoute que leurs conclusions tendant à la révocation de l'ordonnance de mesures provisionnelles du 16 février 2022 n'ont pas leur place dans une procédure d'exécution.</w:t>
      </w:r>
    </w:p>
    <w:p>
      <w:r>
        <w:t>- 4/5 -</w:t>
      </w:r>
    </w:p>
    <w:p>
      <w:r>
        <w:t>C/5322/2022</w:t>
      </w:r>
    </w:p>
    <w:p>
      <w:r>
        <w:t>Le recours sera dès lors déclaré irrecevable.</w:t>
      </w:r>
    </w:p>
    <w:p>
      <w:r>
        <w:rPr>
          <w:b/>
        </w:rPr>
        <w:t>E. 2</w:t>
      </w:r>
    </w:p>
    <w:p>
      <w:r>
        <w:t>Les frais seront mis à la charge des recourants, qui succombent (art. 106 al. 1 CPC).</w:t>
      </w:r>
    </w:p>
    <w:p>
      <w:r>
        <w:t>Les frais judiciaires seront fixés à 800 fr. et compensés à concurrence de ce montant avec l'avance en 1'200 fr. versée par les recourants, acquise à l'Etat de Genève (art. 26 et 38 RTFMC et 111 CPC). Le solde en 400 fr. leur sera restitué.</w:t>
      </w:r>
    </w:p>
    <w:p>
      <w:r>
        <w:t>Un montant de 600 fr., débours et TVA inclus, sera alloué à l'intimée à titre de dépens (art. 84, 85, 88 et 90 RTFMC; 23, 25 et 26 LaCC).</w:t>
      </w:r>
    </w:p>
    <w:p>
      <w:r>
        <w:t>* * * * *</w:t>
      </w:r>
    </w:p>
    <w:p>
      <w:r>
        <w:t>- 5/5 -</w:t>
      </w:r>
    </w:p>
    <w:p>
      <w:r>
        <w:t>C/5322/2022 PAR CES MOTIFS, La Chambre civile : Déclare irrecevable le recours interjeté par A______ SARL, B______ et C______ contre l'ordonnance OTPI/493/2022 rendue le 19 juillet 2022 par le Tribunal de première instance dans la cause C/5322/2022. Met à la charge de A______ SARL, B______ et C______, pris solidairement, les frais judiciaires de recours, fixés à 800 fr. et compensés à concurrence de ce montant avec l'avance versée, acquise à l'Etat de Genève. Invite les Services financiers du Pouvoir judiciaire à restituer aux précités le solde de l'avance versée en 400 fr. Condamne A______ SARL, B______ et C______, pris solidairement, à payer à D______ SA 600 fr. au titre des dépens de recours. Siégeant : Monsieur Laurent RIEBEN, président; Madame Fabienne GEISINGER-MARIETHOZ, Monsieur Ivo BUETTI, juges; Madame Marie-Pierre GROSJEAN, greffière. Le président : Laurent RIEBEN</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