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ACJC/1324/2014 vom 7. November 2014</w:t>
      </w:r>
    </w:p>
    <w:p>
      <w:r>
        <w:t>GE Cour de justice, 2014-11-07, FR</w:t>
      </w:r>
    </w:p>
    <w:p>
      <w:r>
        <w:rPr>
          <w:b/>
        </w:rPr>
        <w:t xml:space="preserve">Quelle: </w:t>
      </w:r>
      <w:r>
        <w:t>https://mcp.opencaselaw.ch/entscheid/ge_gerichte_ACJC_1324_2014</w:t>
      </w:r>
    </w:p>
    <w:p>
      <w:r>
        <w:t>FR: GE_GERICHTE ACJC/1324/2014 du 7 novembre 2014</w:t>
      </w:r>
    </w:p>
    <w:p>
      <w:r>
        <w:t>IT: GE_GERICHTE ACJC/1324/2014 del 7 novembre 2014</w:t>
      </w:r>
    </w:p>
    <w:p>
      <w:pPr>
        <w:pStyle w:val="Heading2"/>
      </w:pPr>
      <w:r>
        <w:t>Volltext</w:t>
      </w:r>
    </w:p>
    <w:p>
      <w:r>
        <w:t>Le présent arrêt est communiqué aux parties par plis recommandés du 11.11.2014.</w:t>
      </w:r>
    </w:p>
    <w:p>
      <w:r>
        <w:t>REPUBLIQUE ET</w:t>
      </w:r>
    </w:p>
    <w:p>
      <w:r>
        <w:t>CANTON DE GENEVE POUVOIR JUDICIAIRE C/27004/2013 ACJC/1324/2014 ARRÊT DE LA COUR DE JUSTICE Chambre civile DU VENDREDI 7 NOVEMBRE 2014</w:t>
      </w:r>
    </w:p>
    <w:p>
      <w:r>
        <w:t>Entre Monsieur A______, domicilié ______, recourant contre un jugement rendu par la 16ème Chambre du Tribunal de première instance de ce canton le 14 mai 2014, comparant en personne, et B______, sise ______, intimée, comparant en personne.</w:t>
      </w:r>
    </w:p>
    <w:p>
      <w:r>
        <w:t>- 2/4 -</w:t>
      </w:r>
    </w:p>
    <w:p>
      <w:r>
        <w:t>C/27004/2013 Vu, EN FAIT, le jugement JTPI/1______du 9 avril 2014 par lequel le Tribunal de première instance (ci-après : le Tribunal) a prononcé la mainlevée provisoire de l'opposition au commandement de payer, poursuite no 1______, avec suite de frais; Vu le courrier du conseil d'A______ du 12 mai 2014 par lequel celui-ci a conclu à la "modification" du jugement JTPI/1______sur la base de l'art. 334 CPC, au motif que le procès-verbal de l'audience du 4 avril 2014 qui avait précédé ce jugement contenait une erreur relative au montant de la rente qu'il percevait; Vu le jugement JTPI/5946/2014 du 14 mai 2014, communiqué pour notification aux parties le 19 mai 2014, par lequel le Tribunal a débouté A______ de ses conclusions en rectification du jugement de mainlevée JTPI/1______du 9 avril 2014, avec suite de frais; Attendu que le Tribunal a considéré que le dispositif du jugement précité était clair et correspondait à la motivation et qu'au surplus, la question du montant de la rente perçue par A______ était sans pertinence dans le cadre du jugement du 9 avril 2014; Vu le courrier adressé au Tribunal le 30 mai 2014 - transmis à la Cour le 12 juin 2014 - aux termes duquel A______ indique faire recours contre le jugement JTPI/5946/2014 et réclame la rectification du procès-verbal de l'audience qui s'est déroulée devant le Tribunal le 4 avril 2014 qui fait mention, de manière erronée selon lui, du fait qu'il perçoit une rente AVS/AI de 3'876 fr. par année, et non par mois; Vu le courrier adressé le 28 juin 2014 par A______ à la Cour aux termes duquel celui-ci fait à nouveau état d'une erreur manifeste dans le procès-verbal de l'audience du 4 avril 2014 et semble remettre en cause le prononcé de la mainlevée; Vu l'absence de réponse déposée par B______ dans le délai imparti; Considérant, EN DROIT, que la décision de rectification peut faire l'objet d'un recours (art. 334 al. 3 et 319 al. 2 let. b ch. 1 CPC); Qu'il incombe au recourant de motiver son recours (art. 321 al. 1 CPC), c'est-à-dire de démontrer le caractère erroné de la motivation attaquée; que pour satisfaire à cette exigence, il ne lui suffit pas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(arrêt du Tribunal fédéral 5D_65/2014 du 9 septembre 2014 consid. 5.4.1 et les références citées); Que la motivation du recours constitue une condition de recevabilité, qui doit être examinée d'office (arrêts du Tribunal fédéral 5A_247/2013 du 15 octobre 2013 consid. 3.1 et les références citées; 4A_651/2012 du 7 février 2013 consid. 4.2);</w:t>
      </w:r>
    </w:p>
    <w:p>
      <w:r>
        <w:t>- 3/4 -</w:t>
      </w:r>
    </w:p>
    <w:p>
      <w:r>
        <w:t>C/27004/2013 Qu'en l'espèce, le recourant n'explique pas en quoi le jugement attaqué serait erroné, en particulier, en tant qu'il considère que le dispositif du jugement dont il a requis la rectification est clair et correspond à la motivation; Que le recourant n'explique pas davantage en quoi le jugement attaqué aurait considéré à tort que le montant de la rente qu'il perçoit n'est pas pertinent dans le cadre de la procédure de mainlevée et en quoi la rectification du procès-verbal de l'audience du 4 avril 2014 à laquelle il conclut serait de nature à influer sur le sort du litige; Que même interprétées de manière large à l'égard d'un plaideur en personne, les conditions de motivation du recours ne sont pas remplies; Que le recours sera ainsi déclaré irrecevable; Que les frais du recours, arrêtés à 200 fr, seront mis à la charge du recourant, qui succombe (art. 106 al. 1 CPC), et compensés avec l'avance fournie, qui reste acquise à l'Etat (art. 111 al. 1 CPC). * * * * *</w:t>
      </w:r>
    </w:p>
    <w:p>
      <w:r>
        <w:t>- 4/4 -</w:t>
      </w:r>
    </w:p>
    <w:p>
      <w:r>
        <w:t>C/27004/2013 PAR CES MOTIFS, La Chambre civile : Déclare irrecevable le recours interjeté par A______ contre le jugement JTPI/5946/2014 rendu le 14 mai 2014 par le Tribunal de première instance dans la cause C/27004/2013-16 SML. Sur les frais : Arrête les frais judiciaires du recours à 200 fr. et les met à la charge d'A______. Compense les frais judiciaires du recours avec l'avance de frais du même montant fournie par A______, qui reste acquise à l'Etat de Genève.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