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ACJC/1320/2013 vom 19. August 2013</w:t>
      </w:r>
    </w:p>
    <w:p>
      <w:r>
        <w:t>GE Cour de justice, 2013-08-19, FR</w:t>
      </w:r>
    </w:p>
    <w:p>
      <w:r>
        <w:rPr>
          <w:b/>
        </w:rPr>
        <w:t xml:space="preserve">Quelle: </w:t>
      </w:r>
      <w:r>
        <w:t>https://mcp.opencaselaw.ch/entscheid/ge_gerichte_ACJC_1320_2013</w:t>
      </w:r>
    </w:p>
    <w:p>
      <w:r>
        <w:t>FR: GE_GERICHTE ACJC/1320/2013 du 19 août 2013</w:t>
      </w:r>
    </w:p>
    <w:p>
      <w:r>
        <w:t>IT: GE_GERICHTE ACJC/1320/2013 del 19 agosto 2013</w:t>
      </w:r>
    </w:p>
    <w:p>
      <w:pPr>
        <w:pStyle w:val="Heading2"/>
      </w:pPr>
      <w:r>
        <w:t>Regeste</w:t>
      </w:r>
    </w:p>
    <w:p>
      <w:r>
        <w:t>Résumé: Omission de transmettre le mémoire de réponse à la partie adverse - Violation du droit d'être entendu</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A Genève, la Chambre civile de la Cour de justice est l'instance compétente pour connaître d'un recours (art. 120 al. 1 let. a LOJ).</w:t>
      </w:r>
    </w:p>
    <w:p>
      <w:r>
        <w:t>- 4/8 -</w:t>
      </w:r>
    </w:p>
    <w:p>
      <w:r>
        <w:t>C/8422/2013</w:t>
      </w:r>
    </w:p>
    <w:p>
      <w:r>
        <w:rPr>
          <w:b/>
        </w:rPr>
        <w:t>E. 1.2</w:t>
      </w:r>
    </w:p>
    <w:p>
      <w:r>
        <w:t>Interjeté dans le délai et la forme prévus par la loi, le présent recours est recevable.</w:t>
      </w:r>
    </w:p>
    <w:p>
      <w:r>
        <w:rPr>
          <w:b/>
        </w:rPr>
        <w:t>E. 2.1</w:t>
      </w:r>
    </w:p>
    <w:p>
      <w:r>
        <w:t>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doit se placer dans la situation où se trouvait le premier juge lorsque celui- ci a rendu la décision attaquée. L'autorité de recours a un plein pouvoir d'examen en droit, mais un pouvoir limité à l'arbitraire en fait, n'examinant par ailleurs que les griefs formulés et motivés par le recourant (HOHL/DE PORET BORTOLASO/AGUET, Procédure civile, Tome II, 2ème édition, Berne, 2010, n° 2307). L'autorité de recours n'est pas liée pas les motifs juridiques invoqués par les parties. En revanche, elle n'entre pas en matière lorsque le recourant n'expose pas avec précision en quoi un point de fait a été établi de manière manifestement inexacte. Il ne peut se borner à opposer sa propre version des faits à celle du premier juge (CHAIX, Introduction au recours de la nouvelle procédure civile fédérale, SJ 2009 II p. 257 ss, n. 16 et 20). Il appartient donc au recourant de motiver en droit son recours et de démontrer l'arbitraire des faits retenus par l'instance inférieure (HOHL/DE PORET BORTOLASO/AGUET, op. cit., n. 2513-2515). Par ailleurs, le recours étant instruit en procédure sommaire (art. 251 let. a CPC), la maxime des débats s'applique et la preuve des faits allégués doit être apportée par titres (art. 55 al. 1, 255 let. a a contrario et 254 CPC). En outre, la maxime de disposition s'applique (art. 58 al. 1 CPC).</w:t>
      </w:r>
    </w:p>
    <w:p>
      <w:r>
        <w:rPr>
          <w:b/>
        </w:rPr>
        <w:t>E. 2.2</w:t>
      </w:r>
    </w:p>
    <w:p>
      <w:r>
        <w:t>Dès lors, les pièces nouvelles produites par le recourant seront déclarées irrecevables, ainsi que les allégués de fait s'y rapportant.</w:t>
      </w:r>
    </w:p>
    <w:p>
      <w:r>
        <w:rPr>
          <w:b/>
        </w:rPr>
        <w:t>E. 3</w:t>
      </w:r>
    </w:p>
    <w:p>
      <w:r>
        <w:t>Le recourant se plaint de ce que le Tribunal de première instance a rendu sa décision, sans préalablement lui transmettre le mémoire de réponse déposé par l'intimé. Il se prévaut ainsi d'une violation de son droit d'être entendu.</w:t>
      </w:r>
    </w:p>
    <w:p>
      <w:r>
        <w:rPr>
          <w:b/>
        </w:rPr>
        <w:t>E. 3.1</w:t>
      </w:r>
    </w:p>
    <w:p>
      <w:r>
        <w:t>En vertu de l'art. 253 CPC, lorsque la requête ne paraît pas manifestement irrecevable ou infondée, le tribunal donne à la partie adverse l'occasion de se déterminer oralement ou par écrit, sur la requête introduite par le demandeur. Cette disposition porte sur le droit du défendeur de se prononcer sur la requête. Le Tribunal ne peut renoncer à la transmission préalable à la partie adverse qu'en cas d'irrecevabilité manifeste de la requête, ou de rejet d'une requête manifestement</w:t>
      </w:r>
    </w:p>
    <w:p>
      <w:r>
        <w:t>- 5/8 -</w:t>
      </w:r>
    </w:p>
    <w:p>
      <w:r>
        <w:t>C/8422/2013 mal fondée (BOHNET, Code de procédure civile commenté, n. 1, 6 et 8 ad art. 253 CPC). La réponse sera écrite si le tribunal a renoncé aux débats. La réponse doit être transmise au requérant. Celui-ci a la possibilité de prendre position sur les arguments du défendeur en vertu de son droit de réplique, qui découle des art. 6 par. 1 CEDH et 29 al. 2 Cst. (BOHNET, op. cit., n. 1, 2 et 9 ad art. 253 CPC). L'art. 136 let. c CPC prévoit que le tribunal notifie aux personnes concernées notamment les actes de la partie adverse.</w:t>
      </w:r>
    </w:p>
    <w:p>
      <w:r>
        <w:rPr>
          <w:b/>
        </w:rPr>
        <w:t>E. 3.2</w:t>
      </w:r>
    </w:p>
    <w:p>
      <w:r>
        <w:t>Le droit d'être entendu garanti par l'art. 29 al. 2 Cst. confère au justiciable le droit de s'expliquer avant qu'une décision ne soit prise à son détriment (ATF 129 II 497 consid. 2.2), de fournir des preuves quant aux faits de nature à influer sur le sort de la cause, de participer à l'administration des preuves, d'en prendre connaissance et de se déterminer à leur propos (ATF 137 II 266 consid. 3.2; 126 I 15 consid. 2a/aa p. 16; arrêt du Tribunal fédéral 4A_35/2013 du 15 mars 2013 consid. 4 et les références citées).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137 I 195 consid. 2.3.; 133 I 201 consid. 2.2; 129 I 129 consid. 2.2.3; 127 V 431 consid. 3d/aa; 126 V 130 consid. 2b; arrêt du Tribunal fédéral 8C_104/2010 précité ibidem).</w:t>
      </w:r>
    </w:p>
    <w:p>
      <w:r>
        <w:rPr>
          <w:b/>
        </w:rPr>
        <w:t>E. 3.3</w:t>
      </w:r>
    </w:p>
    <w:p>
      <w:r>
        <w:t>Dans le cas d'espèce, le recourant a agi par requête du 22 avril 2013, concluant au prononcé de la mainlevée de l'opposition formée au commandement de payer litigieux. Après avoir renoncé aux débats oraux, le Tribunal a imparti à l'intimé un délai pour se déterminer par écrit et produire les pièces dont il entendait faire état. Avec raison, le recourant observe que l'omission du Tribunal de lui communiquer la réponse de l'intimé ne respecte pas son droit d'être entendu. Par ailleurs, cette omission contrevient également à l'art. 136 let. c CPC. Le fait pour le Tribunal de ne pas donner au recourant l'occasion de se déterminer sur les conclusions de l'intimé contrevenait au droit de celui-ci de prendre position sur l'objet du litige dans son entier et de s'exprimer sur les éléments pertinents concernant sa situation juridique, conformément aux art. 253 CPC et 29 al. 2 Cst. rappelés ci-dessus. Il n'aurait pu en aller autrement qu'à condition que le Tribunal considère la requête</w:t>
      </w:r>
    </w:p>
    <w:p>
      <w:r>
        <w:t>- 6/8 -</w:t>
      </w:r>
    </w:p>
    <w:p>
      <w:r>
        <w:t>C/8422/2013 comme manifestement irrecevable ou mal fondée. Tel n'est pas le cas en l'espèce, puisque le Tribunal a en définitive rejeté les conclusions du recourant. Le droit d'être entendu du recourant ayant été violé, de sorte que la décision entreprise est ainsi nulle. N'examinant pas sur recours le fond de la cause en tant que tel avec plein pouvoir de cognition en fait et en droit, mais seulement le jugement entrepris, la Cour n'est pas habilitée à remédier à ces violations. L'atteinte consacrée par la violation des règles de procédure est d'une gravité telle qu'elle ne peut pas être réparée devant l'instance de recours. La décision querellée doit dès lors être annulée et la cause renvoyée au Tribunal pour nouvelle convocation et nouvelle décision.</w:t>
      </w:r>
    </w:p>
    <w:p>
      <w:r>
        <w:rPr>
          <w:b/>
        </w:rPr>
        <w:t>E. 4</w:t>
      </w:r>
    </w:p>
    <w:p>
      <w:r>
        <w:t>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Les frais judiciaires qui ne sont pas imputables aux parties ni aux tiers peuvent être mis à la charge du canton si l'équité l'exige (art. 107 al. 2 CPC). Les frais judiciaires de première instance ayant été fixés à 500 fr., l'émolument de décision de recours sera fixé à 750 fr. Compte tenu de l'issue du recours, il se justifie de mettre les frais à la charge du canton et de ne pas allouer de dépens. L'avance de frais du même montant versée par le recourant lui sera en conséquence restituée.</w:t>
      </w:r>
    </w:p>
    <w:p>
      <w:r>
        <w:rPr>
          <w:b/>
        </w:rPr>
        <w:t>E. 5</w:t>
      </w:r>
    </w:p>
    <w:p>
      <w:r>
        <w:t>La valeur litigieuse étant supérieure à 30'000 fr., le présent arrêt est susceptible d'être déféré au Tribunal fédéral par la voie du recours en matière civile, aux conditions de l'art. 93 LTF (ATF 133 V 477 consid. 4.2). * * * * *</w:t>
      </w:r>
    </w:p>
    <w:p>
      <w:r>
        <w:t>- 7/8 -</w:t>
      </w:r>
    </w:p>
    <w:p>
      <w:r>
        <w:t>C/8422/2013 PAR CES MOTIFS, La Chambre civile : A la forme : Déclare recevable le recours interjeté par A______ contre le jugement JTPI/10644/2013 rendu le 19 août 2013 par le Tribunal de première instance dans la cause C/8422/2013- 20 SML. Déclare irrecevables les pièces nouvelles déposées par A______, ainsi que les allégués de fait s'y rapportant. Au fond : Admet le recours et annule ledit jugement. Renvoie la cause au Tribunal de première instance pour instruction au sens des considérants et nouvelle décision. Déboute les parties de toutes autres conclusions. Sur les frais du recours : Arrête les frais judiciaires à 750 fr. et les met à la charge de l'Etat. Invite en conséquence l'Etat, soit pour lui les Services financiers du Pouvoir judiciaire, à restituer 750 fr. à A______. Dit qu'il n'est pas alloué de dépens. Siégeant : Madame Nathalie LANDRY-BARTHE, présidente; Madame Elena SAMPEDRO et Monsieur Laurent RIEBEN, juges; Madame Véronique BULUNDWE, greffière.</w:t>
      </w:r>
    </w:p>
    <w:p>
      <w:r>
        <w:t>La présidente : Nathalie LANDRY-BARTHE</w:t>
      </w:r>
    </w:p>
    <w:p>
      <w:r>
        <w:t>La greffière : Véronique BULUNDWE</w:t>
      </w:r>
    </w:p>
    <w:p>
      <w:r>
        <w:t>- 8/8 -</w:t>
      </w:r>
    </w:p>
    <w:p>
      <w:r>
        <w:t>C/8422/2013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