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ACJC/130/2025 vom 16. Mai 2024</w:t>
      </w:r>
    </w:p>
    <w:p>
      <w:r>
        <w:t>GE Cour de justice, 2024-05-16, FR</w:t>
      </w:r>
    </w:p>
    <w:p>
      <w:r>
        <w:rPr>
          <w:b/>
        </w:rPr>
        <w:t xml:space="preserve">Quelle: </w:t>
      </w:r>
      <w:r>
        <w:t>https://mcp.opencaselaw.ch/entscheid/ge_gerichte_ACJC_130_2025</w:t>
      </w:r>
    </w:p>
    <w:p>
      <w:r>
        <w:t>FR: GE_GERICHTE ACJC/130/2025 du 16 mai 2024</w:t>
      </w:r>
    </w:p>
    <w:p>
      <w:r>
        <w:t>IT: GE_GERICHTE ACJC/130/2025 del 16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[caisse maladie] ______ ______ C/22421/2024 ACJC/130/2025 DU JEUDI 30 JANVIER 2025 Vu le jugement JTPI/16088/2024 du 16 décembre 2024 prononçant la faillite de A______; Vu le recours contre ledit jugement formé le 23 décembre 2024 par A______, dans le délai et la forme prescrits par l'art. 321 al. 1 et 2 CPC; Vu le paiement de la dette, intérêts et frais compris; Vu le retrait de la réquisition de faillite du 23 janvier 2025 par la partie intimée; Attendu qu'un avertissement a déjà été donné à A______ par arrêt du 16 mai 2024 (ACJC/612/2024) communiqué pour notification le 23 mai 2024, soit postérieurement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JTPI/16088/2024 rendu par le Tribunal de première instance le 16 décembre 2024 dans la cause C/22421/2024-19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