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ACJC/1309/2014 vom 4. November 2014</w:t>
      </w:r>
    </w:p>
    <w:p>
      <w:r>
        <w:t>GE Cour de justice, 2014-11-04, FR</w:t>
      </w:r>
    </w:p>
    <w:p>
      <w:r>
        <w:rPr>
          <w:b/>
        </w:rPr>
        <w:t xml:space="preserve">Quelle: </w:t>
      </w:r>
      <w:r>
        <w:t>https://mcp.opencaselaw.ch/entscheid/ge_gerichte_ACJC_1309_2014</w:t>
      </w:r>
    </w:p>
    <w:p>
      <w:r>
        <w:t>FR: GE_GERICHTE ACJC/1309/2014 du 4 novembre 2014</w:t>
      </w:r>
    </w:p>
    <w:p>
      <w:r>
        <w:t>IT: GE_GERICHTE ACJC/1309/2014 del 4 novembre 2014</w:t>
      </w:r>
    </w:p>
    <w:p>
      <w:pPr>
        <w:pStyle w:val="Heading2"/>
      </w:pPr>
      <w:r>
        <w:t>Volltext</w:t>
      </w:r>
    </w:p>
    <w:p>
      <w:r>
        <w:t>Le présent arrêt est communiqué aux parties par plis recommandés le 7.11.2014.</w:t>
      </w:r>
    </w:p>
    <w:p>
      <w:r>
        <w:t>REPUBLIQUE ET</w:t>
      </w:r>
    </w:p>
    <w:p>
      <w:r>
        <w:t>CANTON DE GENEVE POUVOIR JUDICIAIRE C/4558/2013 ACJC/1309/2014 ARRÊT DE LA COUR DE JUSTICE Chambre civile DU MARDI 4 NOVEMBRE 2014</w:t>
      </w:r>
    </w:p>
    <w:p>
      <w:r>
        <w:t>Entre A______ LTD, domiciliée ______, Iles Vierges Britanniques, recourant contre une ordonnance rendue par le Tribunal de première instance de ce canton le 21 août 2014, comparant par Me Gilles Crettol, avocat, 3, place du Molard, 1204 Genève, en l'étude duquel elle fait élection de domicile, et B______ AG, ______ Zurich, intimée, comparant par Me Jean-François Ducrest, avocat, 46, rue du Rhône, case postale 3247, 1211 Genève 3, en l'étude duquel elle fait élection de domicile.</w:t>
      </w:r>
    </w:p>
    <w:p>
      <w:r>
        <w:t>- 2/3 -</w:t>
      </w:r>
    </w:p>
    <w:p>
      <w:r>
        <w:t>C/4558/2013 Vu, EN FAIT, l'ordonnance rendue le 21 août 2014 par le Tribunal de première instance dans la cause C/4558/2013-20; Vu le recours formé par A______ LTD à l'encontre de cette ordonnance le 5 septembre 2014; Attendu que A______ LTD n'a pas procédé à l'avance de frais de 800 fr. réclamée par la Chambre de céans; Que, par courrier du 20 octobre 2014, elle a retiré son recours; Considérant, EN DROIT, que l'instance de recours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Qu'en l'espèce, aucun acte d'instruction n'ayant été effectué, il est renoncé à la perception de frais pour la procédure d'appel (art. 7 al. 2 RTFMC). * * * * *</w:t>
      </w:r>
    </w:p>
    <w:p>
      <w:r>
        <w:t>- 3/3 -</w:t>
      </w:r>
    </w:p>
    <w:p>
      <w:r>
        <w:t>C/4558/2013 PAR CES MOTIFS, La Chambre civile : Prend acte du retrait du recours formé par A______ LTD contre l'ordonnance rendue le 21 août 2014 par le Tribunal de première instance dans la cause C/4558/2013-20. Raye la cause du rôle. Renonce à la perception de frais judiciaires de recours. Siégeant : Madame Florence KRAUSKOPF, présidente; Madame Valérie LAEMMEL-JUILLARD et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