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ACJC/1307/2024 vom 18. Oktober 2024</w:t>
      </w:r>
    </w:p>
    <w:p>
      <w:r>
        <w:t>GE Cour de justice, 2024-10-18, FR</w:t>
      </w:r>
    </w:p>
    <w:p>
      <w:r>
        <w:rPr>
          <w:b/>
        </w:rPr>
        <w:t xml:space="preserve">Quelle: </w:t>
      </w:r>
      <w:r>
        <w:t>https://mcp.opencaselaw.ch/entscheid/ge_gerichte_ACJC_1307_2024</w:t>
      </w:r>
    </w:p>
    <w:p>
      <w:r>
        <w:t>FR: GE_GERICHTE ACJC/1307/2024 du 18 octobre 2024</w:t>
      </w:r>
    </w:p>
    <w:p>
      <w:r>
        <w:t>IT: GE_GERICHTE ACJC/1307/2024 del 18 ottobre 2024</w:t>
      </w:r>
    </w:p>
    <w:p>
      <w:pPr>
        <w:pStyle w:val="Heading2"/>
      </w:pPr>
      <w:r>
        <w:t>Volltext</w:t>
      </w:r>
    </w:p>
    <w:p>
      <w:r>
        <w:t>Le présent arrêt est communiqué aux parties, par plis recommandés du 18 octobre 2024.</w:t>
      </w:r>
    </w:p>
    <w:p>
      <w:r>
        <w:t>REPUBLIQUE ET</w:t>
      </w:r>
    </w:p>
    <w:p>
      <w:r>
        <w:t>CANTON DE GENEVE POUVOIR JUDICIAIRE C/3828/2023 ACJC/1307/2024 ARRÊT DE LA COUR DE JUSTICE Chambre civile DU MERCREDI 16 OCTOBRE 2024</w:t>
      </w:r>
    </w:p>
    <w:p>
      <w:r>
        <w:t>Entre Madame A______, domiciliée ______ [GE], appelante d'un jugement rendu par la 13ème Chambre du Tribunal de première instance de ce canton le 18 mars 2024, représentée par Me Alain BERGER, avocat, BRS Berger Recordon &amp; de Saugy, boulevard des Philosophes 9, case postale, 1211 Genève 4, et Monsieur B______, domicilié ______ [GE], intimé, représenté par Me Virginie JAQUIERY, avocate, Renold &amp; Associé.e.s, boulevard des Philosophes 15, 1205 Genève.</w:t>
      </w:r>
    </w:p>
    <w:p>
      <w:r>
        <w:t>- 2/3 -</w:t>
      </w:r>
    </w:p>
    <w:p>
      <w:r>
        <w:t>C/3828/2023 Vu, EN FAIT, le jugement JTPI/3828/2024 rendu par le Tribunal de première instance le 18 mars 2024 dans la cause C/3828/2023; Vu l'appel formé le 6 mai 2024 par A______ contre le jugement précité; Vu la réponse à l’appel et appel joint de B______ du 11 juillet 2024; Attendu que par courrier daté du 22 août 2024, déposé au guichet universel du Pouvoir judiciaire le 26 août 2024, l’intimé a déclaré retirer son appel joint; Vu l’arrêt ACJC/1065/2024 rendu par la Cour de justice le 3 septembre 2024, prenant acte du retrait de l’appel joint formé par B______; Attendu que par courrier expédié au greffe de la Cour le 9 septembre 2024, l’appelante a déclaré retirer son appel; Que par courrier du 23 septembre 2024, B______ a conclu à ce que les frais de la procédure soient mis à la charge de A______, subsidiairement à ce qu’il soit renoncé à la perception de frais judiciaires; Que A______ pour sa part a conclu à ce qu’il soit renoncé à la perception de frais judiciaires et à la restitution de son avance de frais, en invoquant la situation financière très précaire des parties; Considérant, EN DROIT, qu'une transaction, un acquiescement ou un désistement d'action a les effets d'une décision entrée en force (art. 241 al. 2 CPC); Que dans un tel cas, l'autorité saisie raye l'affaire du rôle (art. 241 al. 3 CPC); Qu'il sera dès lors pris acte du retrait de l'appel et la cause sera rayée du rôle; Que compte tenu de la faible activité de la Cour, il sera renoncé à la perception de frais judiciaires; Que l’avance de frais, en 1'000 fr., versée par l’appelante lui sera dès lors restituée; Qu’il ne sera pas alloué de dépens, compte tenu de la nature du litige (art. 107 al. 1 let. c CPC). * * * * *</w:t>
      </w:r>
    </w:p>
    <w:p>
      <w:r>
        <w:t>- 3/3 -</w:t>
      </w:r>
    </w:p>
    <w:p>
      <w:r>
        <w:t>C/3828/2023 PAR CES MOTIFS, La Chambre civile : Prend acte du retrait de l'appel formé par A______ le 6 mai 2024 contre le jugement JTPI/3828/2024 rendu le 18 mars 2024 par le Tribunal de première instance dans la cause C/3828/2023. Renonce à la perception de frais judiciaires d’appel. Invite les Services financiers du Pouvoir judiciaire à restituer à A______ son avance de frais en 1'000 fr. Dit qu’il n’y a pas lieu à l’allocation de dépens. Raye la cause du rôle. Siégeant : Madame Paola CAMPOMAGNANI, présidente; Monsieur Laurent RIEBEN, Madame Nathalie RAPP, juges; Madame Sophie MARTINEZ,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