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ACJC/1297/2020 vom 31. August 2020</w:t>
      </w:r>
    </w:p>
    <w:p>
      <w:r>
        <w:t>GE Cour de justice, 2020-08-31, FR</w:t>
      </w:r>
    </w:p>
    <w:p>
      <w:r>
        <w:rPr>
          <w:b/>
        </w:rPr>
        <w:t xml:space="preserve">Quelle: </w:t>
      </w:r>
      <w:r>
        <w:t>https://mcp.opencaselaw.ch/entscheid/ge_gerichte_ACJC_1297_2020</w:t>
      </w:r>
    </w:p>
    <w:p>
      <w:r>
        <w:t>FR: GE_GERICHTE ACJC/1297/2020 du 31 août 2020</w:t>
      </w:r>
    </w:p>
    <w:p>
      <w:r>
        <w:t>IT: GE_GERICHTE ACJC/1297/2020 del 31 agosto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w:t>
      </w:r>
    </w:p>
    <w:p>
      <w:r>
        <w:t>- 4/10 -</w:t>
      </w:r>
    </w:p>
    <w:p>
      <w:r>
        <w:t>C/29645/2019 notification de la décision motivée, pour les décisions prises en procédure sommaire. 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1.3</w:t>
      </w:r>
    </w:p>
    <w:p>
      <w:r>
        <w:t>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1.4</w:t>
      </w:r>
    </w:p>
    <w:p>
      <w:r>
        <w:t>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w:t>
      </w:r>
    </w:p>
    <w:p>
      <w:r>
        <w:t>- 5/10 -</w:t>
      </w:r>
    </w:p>
    <w:p>
      <w:r>
        <w:t>C/29645/2019 Par ailleurs, l'allégation nouvelle de l'intimé selon laquelle il aurait contesté la décision de taxation est irrecevable.</w:t>
      </w:r>
    </w:p>
    <w:p>
      <w:r>
        <w:rPr>
          <w:b/>
        </w:rPr>
        <w:t>E. 2</w:t>
      </w:r>
    </w:p>
    <w:p>
      <w:r>
        <w:t>Le recourant reproche au Tribunal de ne pas avoir prononcé la mainlevée définitive de l'opposition formée au commandement de payer. Il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w:t>
      </w:r>
    </w:p>
    <w:p>
      <w:r>
        <w:t>- 6/10 -</w:t>
      </w:r>
    </w:p>
    <w:p>
      <w:r>
        <w:t>C/29645/2019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2.2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rPr>
          <w:b/>
        </w:rPr>
        <w:t>E. 2.3</w:t>
      </w:r>
    </w:p>
    <w:p>
      <w:r>
        <w:t>Le juge doit ordonner la mainlevée définitive de l'opposition, à moins que l'opposant ne prouve par titre que la dette a été éteinte ou qu'il a obtenu un sursis,</w:t>
      </w:r>
    </w:p>
    <w:p>
      <w:r>
        <w:t>- 7/10 -</w:t>
      </w:r>
    </w:p>
    <w:p>
      <w:r>
        <w:t>C/29645/2019 postérieurement au jugement, ou qu'il ne se prévale de la prescription (art. 81 al. 1 LP).</w:t>
      </w:r>
    </w:p>
    <w:p>
      <w:r>
        <w:rPr>
          <w:b/>
        </w:rPr>
        <w:t>E. 2.4</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w:t>
      </w:r>
    </w:p>
    <w:p>
      <w:r>
        <w:rPr>
          <w:b/>
        </w:rPr>
        <w:t>E. 2.5</w:t>
      </w:r>
    </w:p>
    <w:p>
      <w:r>
        <w:t>En l'espèce, le bordereau de rappel d'impôts cantonaux et communaux 2011,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1er octobre 2018, qui lui a été adressée par courrier A+. A réception de cette dernière, mentionnant expressément le bordereau du 6 octobre 2016, ainsi que les montants dus à ce titre, l'intimé n'a pas réagi. Ce n'est que lors de l'audience du 9 mars 2020 devant le Tribunal, soit deux ans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w:t>
      </w:r>
    </w:p>
    <w:p>
      <w:r>
        <w:t>En revanche, c'est à tort que le Tribunal a retenu, implicitement, qu'il n'y avait pas d'identité entre le bordereau de rappel et l'identité de la créance déduite en poursuite. En effet, dans la rubrique "Titre et date de la créance", le recourant a</w:t>
      </w:r>
    </w:p>
    <w:p>
      <w:r>
        <w:t>- 8/10 -</w:t>
      </w:r>
    </w:p>
    <w:p>
      <w:r>
        <w:t>C/29645/2019 fait mention du "Bordereau 2______ du 06.10.2016" et de la référence 3______/ICC/2011/1, pour une somme de 14'006 fr. 10. Il ne fait aucun doute qu'il s'agit du bordereau notifié le 6 octobre 2016 à l'intimé. Le fait que le montant requis en poursuite porte sur un montant supérieur à celui résultant du bordereau susmentionné, à savoir 13'866 fr. 95, ne fait pas non plus, en lui-même, obstacle au prononcé de la mainlevée de l'opposition.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w:t>
      </w:r>
    </w:p>
    <w:p>
      <w:r>
        <w:rPr>
          <w:b/>
        </w:rPr>
        <w:t>E. 2.6</w:t>
      </w:r>
    </w:p>
    <w:p>
      <w:r>
        <w:t>Sur le fond, la décision de taxation produite par le recourant constitue bien un titre de mainlevée définitive pour le montant faisant l'objet de la poursuite litigieuse de 14'006 fr. 10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w:t>
      </w:r>
    </w:p>
    <w:p>
      <w:r>
        <w:rPr>
          <w:b/>
        </w:rPr>
        <w:t>E. 2.7</w:t>
      </w:r>
    </w:p>
    <w:p>
      <w:r>
        <w:t>Le recourant fait valoir avoir droit à des intérêts sur rappel d'impôts et des intérêts moratoires sur le montant résultant du décompte final. L'intimé a contesté de manière toute générale lesdits intérêts. Conformément aux principes rappelés sous consid. 2.1 supra, il appartenait au curateur de l'intimé, à réception de la sommation du 1er octobre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2'355 fr. 95. Le recours se révèle ainsi également fondé sur ce point.</w:t>
      </w:r>
    </w:p>
    <w:p>
      <w:r>
        <w:rPr>
          <w:b/>
        </w:rPr>
        <w:t>E. 2.8</w:t>
      </w:r>
    </w:p>
    <w:p>
      <w:r>
        <w:t>Le jugement attaqué sera par conséquent annulé, et, la cause étant en état d'être jugée (art. 327 al. 3 let. b CPC), il sera statué dans le sens que la mainlevée définitive de l'opposition formée au commandement de payer, poursuite</w:t>
      </w:r>
    </w:p>
    <w:p>
      <w:r>
        <w:t>- 9/10 -</w:t>
      </w:r>
    </w:p>
    <w:p>
      <w:r>
        <w:t>C/29645/2019 n° 1______, sera prononcée, à concurrence de 14'006 fr. 10, avec intérêts à 5% dès le 10 janvier 2019 et 2'355 fr. 95, et rejetée pour le surplus. 3. Les frais des deux instances, arrêtés à 1'000 fr. (art. 48, 61 OELP), seront mis à la charge de l'intimé, qui succombe majoritairement, et compensés avec les avances de frais versées par les parties, qui restent acquises à l'Etat de Genève (art. 111 al. 1 CPC). L'intimé sera en conséquence condamné à verser 1'000 fr. à ce titre au recourant. Il ne sera pas alloué de dépens au recourant, qui comparaît en personne, les démarches effectuées ne le justifiant pas (art. 95 al. 3 let. c CPC a contrario). * * * * *</w:t>
      </w:r>
    </w:p>
    <w:p>
      <w:r>
        <w:t>- 10/10 -</w:t>
      </w:r>
    </w:p>
    <w:p>
      <w:r>
        <w:t>C/29645/2019 PAR CES MOTIFS, La Chambre civile : A la forme : Déclare recevable le recours interjeté le 18 mai 2020 par l'ETAT DE GENEVE, SOIT POUR LUI LA PERCEPTION DE L'AFC contre le jugement JTPI/5031/2020 rendu le 6 mai 2020 par le Tribunal de première instance dans la cause C/29645/2019-25 SML. Au fond : Prononce la mainlevée définitive de l'opposition formée au commandement de payer, poursuite n° 1______, à concurrence de 14'006 fr. 10, avec intérêts à 5% dès le</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r>
        <w:rPr>
          <w:b/>
        </w:rPr>
        <w:t>E. 10</w:t>
      </w:r>
    </w:p>
    <w:p>
      <w:r>
        <w:t>janvier 2019 et 2'355 fr. 95. Déboute les parties de toutes autres conclusions. Sur les frais : Arrête les frais judiciaires de première instance et de recours à 1'000 fr., compensés avec les avances de frais fournies par les parties, acquises à l'Etat de Genève, et les met à la charge de A______. Condamne en conséquence A______ à verser à la l'ETAT DE GENEVE, SOIT POUR LUI LA PERCEPTION DE L'AFC, la somme de 1'000 fr. Dit qu'il n'est pas alloué de dépens pour les deux instances. Siégeant : Madame Pauline ERARD, présidente; Madame Nathalie LANDRY-BARTHE et Monsieur Laurent RIEBEN, juges; Madame Mélanie DE RESENDE PEREIRA, greffière. 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