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ACJC/1283/2007 vom 18. Oktober 2007</w:t>
      </w:r>
    </w:p>
    <w:p>
      <w:r>
        <w:t>GE Cour de justice, 2007-10-18, DE</w:t>
      </w:r>
    </w:p>
    <w:p>
      <w:r>
        <w:rPr>
          <w:b/>
        </w:rPr>
        <w:t xml:space="preserve">Quelle: </w:t>
      </w:r>
      <w:r>
        <w:t>https://mcp.opencaselaw.ch/entscheid/ge_gerichte_ACJC_1283_2007</w:t>
      </w:r>
    </w:p>
    <w:p>
      <w:r>
        <w:t>FR: GE_GERICHTE ACJC/1283/2007 du 18 octobre 2007</w:t>
      </w:r>
    </w:p>
    <w:p>
      <w:r>
        <w:t>IT: GE_GERICHTE ACJC/1283/2007 del 18 ottobre 2007</w:t>
      </w:r>
    </w:p>
    <w:p>
      <w:pPr>
        <w:pStyle w:val="Heading2"/>
      </w:pPr>
      <w:r>
        <w:t>Regeste</w:t>
      </w:r>
    </w:p>
    <w:p>
      <w:r>
        <w:t>Résumé: Requête en révocation de l'administrateur de la communauté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-</w:t>
        <w:tab/>
        <w:t>0</w:t>
      </w:r>
    </w:p>
    <w:p>
      <w:r>
        <w:t>.</w:t>
      </w:r>
    </w:p>
    <w:p>
      <w:r>
        <w:t>C4</w:t>
        <w:tab/>
        <w:t>&gt;. 5,0</w:t>
        <w:tab/>
        <w:t>.</w:t>
      </w:r>
    </w:p>
    <w:p>
      <w:r>
        <w:t>.</w:t>
      </w:r>
    </w:p>
    <w:p>
      <w:r>
        <w:t>0 $+.</w:t>
      </w:r>
    </w:p>
    <w:p>
      <w:r>
        <w:t>. .</w:t>
      </w:r>
    </w:p>
    <w:p>
      <w:r>
        <w:t>&gt;</w:t>
      </w:r>
    </w:p>
    <w:p>
      <w:r>
        <w:t>.</w:t>
      </w:r>
    </w:p>
    <w:p>
      <w:r>
        <w:t xml:space="preserve">J K+ </w:t>
        <w:tab/>
        <w:tab/>
        <w:t xml:space="preserve"> . -</w:t>
      </w:r>
    </w:p>
    <w:p>
      <w:r>
        <w:t>6 6 &gt; 0 -</w:t>
      </w:r>
    </w:p>
    <w:p>
      <w:r>
        <w:t>4 &gt;</w:t>
      </w:r>
    </w:p>
    <w:p>
      <w:r>
        <w:t>J K+- .</w:t>
      </w:r>
    </w:p>
    <w:p>
      <w:r>
        <w:t>- .</w:t>
      </w:r>
    </w:p>
    <w:p>
      <w:r>
        <w:t>0</w:t>
        <w:tab/>
        <w:tab/>
        <w:t>&gt;1 4 +&gt;</w:t>
      </w:r>
    </w:p>
    <w:p>
      <w:r>
        <w:t>. &gt;. 0 J D K</w:t>
      </w:r>
    </w:p>
    <w:p>
      <w:r>
        <w:t>6+ &gt; . . "1 + .</w:t>
      </w:r>
    </w:p>
    <w:p>
      <w:r>
        <w:t>R</w:t>
      </w:r>
    </w:p>
    <w:p>
      <w:r>
        <w:t>.</w:t>
      </w:r>
    </w:p>
    <w:p>
      <w:r>
        <w:t>6 - .</w:t>
      </w:r>
    </w:p>
    <w:p>
      <w:r>
        <w:t>/0 -</w:t>
      </w:r>
    </w:p>
    <w:p>
      <w:r>
        <w:t>.</w:t>
      </w:r>
    </w:p>
    <w:p>
      <w:r>
        <w:t>/ 6+ .</w:t>
      </w:r>
    </w:p>
    <w:p>
      <w:r>
        <w:t>## / .</w:t>
      </w:r>
    </w:p>
    <w:p>
      <w:r>
        <w:t>/</w:t>
      </w:r>
    </w:p>
    <w:p>
      <w:r>
        <w:t>.</w:t>
      </w:r>
    </w:p>
    <w:p>
      <w:r>
        <w:t>1 . J 8 #K SSSSS</w:t>
      </w:r>
    </w:p>
    <w:p>
      <w:r>
        <w:t>9;:;9</w:t>
      </w:r>
    </w:p>
    <w:p>
      <w:r>
        <w:t>(* +,--..,,(+(/ 3</w:t>
        <w:tab/>
        <w:t>&amp;04 5 617+5 ' - 1F / &lt;======3$ /0</w:t>
        <w:tab/>
        <w:t>*" :;;5: / "1 ,</w:t>
      </w:r>
    </w:p>
    <w:p>
      <w:r>
        <w:t>#:55:89*333 (7,5 # 6/0 # &lt;======3$ . + F6+-</w:t>
      </w:r>
    </w:p>
    <w:p>
      <w:r>
        <w:t>4 . - A======3$ '1</w:t>
      </w:r>
    </w:p>
    <w:p>
      <w:r>
        <w:t>.815 22 0</w:t>
        <w:tab/>
        <w:t>*$#&amp;"9'39#&amp;23+</w:t>
        <w:tab/>
        <w:t>I27 N #T$ &lt;</w:t>
        <w:tab/>
        <w:t>2 #" %+/0I27</w:t>
      </w:r>
    </w:p>
    <w:p>
      <w:r>
        <w:t>3#T$+066</w:t>
      </w:r>
    </w:p>
    <w:p>
      <w:r>
        <w:t>@ 2 0</w:t>
        <w:tab/>
        <w:t>*$#&amp;"9'39#&amp;23</w:t>
      </w:r>
    </w:p>
    <w:p>
      <w:r>
        <w:t>066@</w:t>
      </w:r>
    </w:p>
    <w:p>
      <w:r>
        <w:rPr>
          <w:b/>
        </w:rPr>
        <w:t>E. 7</w:t>
      </w:r>
    </w:p>
    <w:p>
      <w:r>
        <w:t>3#T$</w:t>
      </w:r>
    </w:p>
    <w:p>
      <w:r>
        <w:t>8</w:t>
      </w:r>
    </w:p>
    <w:p>
      <w:r>
        <w:t>0</w:t>
      </w:r>
    </w:p>
    <w:p>
      <w:r>
        <w:t>3</w:t>
      </w:r>
    </w:p>
    <w:p>
      <w:r>
        <w:t>)2 : ,2* ;;6 -':&lt;42#;/+55 * %</w:t>
      </w:r>
    </w:p>
    <w:p>
      <w:r>
        <w:t>)</w:t>
      </w:r>
    </w:p>
    <w:p>
      <w:r>
        <w:t>-;;':&lt;/: ,</w:t>
      </w:r>
    </w:p>
    <w:p>
      <w:r>
        <w:t>'</w:t>
      </w:r>
    </w:p>
    <w:p>
      <w:r>
        <w:t>5: ,+;;;'&amp;</w:t>
      </w:r>
    </w:p>
    <w:p>
      <w:r>
        <w:t>=</w:t>
      </w:r>
    </w:p>
    <w:p>
      <w:r>
        <w:t>':&lt;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