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ACJC/1274/2022 vom 3. Oktober 2022</w:t>
      </w:r>
    </w:p>
    <w:p>
      <w:r>
        <w:t>GE Cour de justice, 2022-10-03, FR</w:t>
      </w:r>
    </w:p>
    <w:p>
      <w:r>
        <w:rPr>
          <w:b/>
        </w:rPr>
        <w:t xml:space="preserve">Quelle: </w:t>
      </w:r>
      <w:r>
        <w:t>https://mcp.opencaselaw.ch/entscheid/ge_gerichte_ACJC_1274_2022</w:t>
      </w:r>
    </w:p>
    <w:p>
      <w:r>
        <w:t>FR: GE_GERICHTE ACJC/1274/2022 du 3 octobre 2022</w:t>
      </w:r>
    </w:p>
    <w:p>
      <w:r>
        <w:t>IT: GE_GERICHTE ACJC/1274/2022 del 3 ottobre 2022</w:t>
      </w:r>
    </w:p>
    <w:p>
      <w:pPr>
        <w:pStyle w:val="Heading2"/>
      </w:pPr>
      <w:r>
        <w:t>Erwägungen</w:t>
      </w:r>
    </w:p>
    <w:p>
      <w:r>
        <w:rPr>
          <w:b/>
        </w:rPr>
        <w:t>E. 1.1</w:t>
      </w:r>
    </w:p>
    <w:p>
      <w:r>
        <w:t>S'agissant d'une procédure de mainlevée, seule la voie du recours est ouverte (art. 319 let. b ch. 1 et 309 let. b ch. 3 CPC). La procédure sommaire s'applique (art. 251 let. a CPC). Interjeté dans le délai de 10 jours prescrit et selon la forme requise par la loi (art. 321 al. 1 et 2 CPC), le recours est recevable.</w:t>
      </w:r>
    </w:p>
    <w:p>
      <w:r>
        <w:rPr>
          <w:b/>
        </w:rPr>
        <w:t>E. 1.2</w:t>
      </w:r>
    </w:p>
    <w:p>
      <w:r>
        <w:t>Dans le cadre d'un recours, l'autorité a un plein pouvoir d'examen en droit, mais un pouvoir limité à l'arbitraire en fait. (art. 320 CPC).</w:t>
      </w:r>
    </w:p>
    <w:p>
      <w:r>
        <w:rPr>
          <w:b/>
        </w:rPr>
        <w:t>E. 2</w:t>
      </w:r>
    </w:p>
    <w:p>
      <w:r>
        <w:t>La recourante fait grief au premier juge de n'avoir pas prononcé la mainlevée sur la base des documents produits.</w:t>
      </w:r>
    </w:p>
    <w:p>
      <w:r>
        <w:t>2.1.1 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Constitue une reconnaissance de dette au sens de l'art. 82 al. 1 LP l'acte sous seing privé, signé par le poursuivi - ou son représentant -, d'où ressort sa volonté de payer au poursuivant, sans réserve ni condition, une somme d'argent déterminée, ou aisément déterminable, et échue (ATF 140 III 456 consid. 2.2.1; 139 III 297 consid. 2.3.1; 136 III 624 consid. 4.2.2; 136 III 627 consid. 2 et la jurisprudence citée). La procédure de mainlevée provisoire est une procédure sur pièces (Urkundenprozess),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(ATF 145 III 160 consid. 5.1 et la référence).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et la référence). Cela étant, sous réserve des vices manifestes, l'application du droit d'office ne signifie pas que l'autorité de recours – à l'instar de l'autorité d'appel – doive étendre son examen à des moyens qui n'ont pas été soulevés dans l'acte de recours. Elle doit se limiter aux griefs motivés contenus dans cet acte et dirigés contre la décision de première instance; l'acte de recours fixe en principe le cadre des griefs auxquels l'autorité de recours doit répondre eu égard au principe d'application du droit</w:t>
      </w:r>
    </w:p>
    <w:p>
      <w:r>
        <w:t>- 5/8 -</w:t>
      </w:r>
    </w:p>
    <w:p>
      <w:r>
        <w:t>C/2933/2022 d'office (arrêt du Tribunal fédéral 5A_873/2021 du 4 mars 2022, consid. 4.2). A la lumière de ces principes, le Tribunal fédéral a jugé que c'était à tort qu'une autorité de recours cantonale avait examiné d'office si les documents produits valaient titre à la mainlevée au vu de leur contenu (ATF 147 III 176 consid. 4.2.1 et 4.2.2). 2.1.2 Un contrat écrit justifie en principe la mainlevée provisoire de l'opposition pour la somme d'argent incombant au poursuivi lorsque les conditions d'exigibilité de la dette sont établies. Selon la jurisprudence, celui qui signe un texte comportant une référence expresse à des conditions générales est lié au même titre que celui qui appose sa signature sur le texte même de celles-ci, quand bien même il ne les aurait pas lues (ATF 119 II 443 consid. 1a p. 445; arrêt du Tribunal fédéral 5P.96/1996 du 29 mai 1996, in SJ 1996 p. 623). Les conditions générales font alors partie intégrante du contrat (ATF 133 III 675 consid. 3.3). 2.1.3 Le poursuivi peut se prévaloir de tous les moyens de droit civil – exceptions ou objections – qui infirment la reconnaissance de dette (ATF 145 III 20 consid. 4.1.2 et la référence; 131 III 268 consid. 3.2). Le poursuivi n'a pas à apporter la preuve absolue (ou stricte) de ses moyens libératoires, mais seulement à les rendre vraisemblables, en principe par titre (art. 254 al. 1 CPC; ATF 145 III 20 consid. 4.1.2 et la référence). Le juge n'a pas à être persuadé de l'existence des faits allégués; il doit, en se fondant sur des éléments objectifs, avoir l'impression qu'ils se sont produits, sans exclure pour autant la possibilité qu'ils se soient déroulés autrement (ATF 142 III 720 consid. 4.1 et la référence). Le juge de la mainlevée n’intervient en principe pas d’office mais ne statue que sur le moyen soulevé par le poursuivi (ABBET, La mainlevée de l'opposition, 2017, n° 107 ad art. 82 LP, avec référence à l'arrêt du Tribunal fédéral 5A_77/2011 du 16 février 2012 consid. 2).</w:t>
      </w:r>
    </w:p>
    <w:p>
      <w:r>
        <w:rPr>
          <w:b/>
        </w:rPr>
        <w:t>E. 2.2</w:t>
      </w:r>
    </w:p>
    <w:p>
      <w:r>
        <w:t>En l'espèce, la recourante a produit un contrat d'abonnement signé par l'intimé et des conditions générales s'y appliquant, qui prévoient notamment des modalités de résiliation dudit contrat. Certes, devant le Tribunal, l'intimé a affirmé avoir résilié le contrat à peine celui-ci signé, mais a admis n'avoir pas procédé par écrit. Il n'a pas prétendu s'être acquitté des montants réclamés.</w:t>
      </w:r>
    </w:p>
    <w:p>
      <w:r>
        <w:t>Il résulte de ce qui précède que les griefs de la recourante sont fondés. Le recours sera admis, le jugement annulé et il sera statué à nouveau, en ce sens que la mainlevée provisoire requise sera prononcée (art. 327 al. 3 let. b CPC), sous réserve des frais de rappel des factures de 2019 et 2020 (postes 4 et 5), lesquelles ne sont pas produites.</w:t>
      </w:r>
    </w:p>
    <w:p>
      <w:r>
        <w:t>- 6/8 -</w:t>
      </w:r>
    </w:p>
    <w:p>
      <w:r>
        <w:t>C/2933/2022</w:t>
      </w:r>
    </w:p>
    <w:p>
      <w:r>
        <w:rPr>
          <w:b/>
        </w:rPr>
        <w:t>E. 3.1</w:t>
      </w:r>
    </w:p>
    <w:p>
      <w:r>
        <w:t>Lorsque l'autorité de recours statue à nouveau, elle se prononce sur les frais de première instance (art. 318 al. 3 CPC applicable par analogie; JEANDIN, Commentaire romand CPC, 2019, n° 9 ad art. 327 CPC). En l'espèce, la quotité de l'émolument fixée par le premier juge à 200 fr., conformément à l'art. 48 OELP, n'est pas remise en cause par les parties, de sorte qu'elle sera confirmée. Les frais seront mis à la charge de l'intimé, qui succombe (art. 106 al. 1 CPC), et compensés avec l'avance de même montant fournie par la recourante, qui demeure acquise à l'Etat de Genève (art. 111 al. 1 CPC). L'intimé sera condamné à rembourser la recourante du montant de son avance.</w:t>
      </w:r>
    </w:p>
    <w:p>
      <w:r>
        <w:rPr>
          <w:b/>
        </w:rPr>
        <w:t>E. 3.2</w:t>
      </w:r>
    </w:p>
    <w:p>
      <w:r>
        <w:t>Les frais judiciaires du recours, arrêtés à 300 fr. (art. 48 et 61 OELP), seront mis à la charge de l'intimé. Ils seront compensés avec l'avance de même montant fournie par la recourante, acquise à l'Etat de Genève (art. 111 al. 1 CPC). L'intimé sera donc condamné à lui en rembourser le montant à ce titre. Il ne sera pas alloué de dépens de première instance ou de recours à la recourante qui comparaît en personne et ne justifie pas de démarches particulières en fondant l'octroi (art. 95 al. 3 let.c CPC). * * * * *</w:t>
      </w:r>
    </w:p>
    <w:p>
      <w:r>
        <w:t>- 7/8 -</w:t>
      </w:r>
    </w:p>
    <w:p>
      <w:r>
        <w:t>C/2933/2022</w:t>
      </w:r>
    </w:p>
    <w:p>
      <w:r>
        <w:t>PAR CES MOTIFS, La Chambre civile :</w:t>
      </w:r>
    </w:p>
    <w:p>
      <w:r>
        <w:t>A la forme : Déclare recevable lele recours interjeté le 6 juillet 2022 par A______ SARL contre le jugement JTPI/7343/2022 rendu le 17 juin 2022 par le Tribunal de première instance dans la cause C/2933/2022-20 SML. Au fond : Annule ce jugement. Cela fait, statuant à nouveau: Prononce la mainlevée provisoire de l'opposition formée au commandement de payer, poursuite n° 1______, sauf pour les postes 4 et 5. Arrête les frais judiciaires à 200 fr., les met à la charge de B______ et dit qu'ils sont compensés avec l'avance fournie, acquise à l'Etat de Genève. Condamne B______ à verser à A______ SARL la somme de 200 fr. à titre de remboursement de son avance. Dit qu'il n'est pas alloué de dépens. Déboute les parties de toutes autres conclusions. Sur les frais de recours : Arrête les frais judiciaires du recours à 300 fr., les met à la charge de B______ et dit qu'ils sont compensés avec l'avance fournie, acquise à l'Etat de Genève. Condamne B______ à verser à A______ SARL la somme de 300 fr. à titre de remboursement de son avance.</w:t>
      </w:r>
    </w:p>
    <w:p>
      <w:r>
        <w:t>- 8/8 -</w:t>
      </w:r>
    </w:p>
    <w:p>
      <w:r>
        <w:t>C/2933/2022</w:t>
      </w:r>
    </w:p>
    <w:p>
      <w:r>
        <w:t>Dit qu'il n'est pas alloué de dépens de recours. Siégeant : Madame Pauline ERARD, présidente; Madame Sylvie DROIN, Madame Nathalie LANDRY-BARTHE, juges; Madame Marie-Pierre GROSJEAN, greffière.</w:t>
      </w:r>
    </w:p>
    <w:p>
      <w:r>
        <w:t>La présidente : Pauline ERARD</w:t>
      </w:r>
    </w:p>
    <w:p>
      <w:r>
        <w:t>La greffière : Marie-Pierre GROSJEAN</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