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ACJC/1269/2022 vom 3. Oktober 2022</w:t>
      </w:r>
    </w:p>
    <w:p>
      <w:r>
        <w:t>GE Cour de justice, 2022-10-03, FR</w:t>
      </w:r>
    </w:p>
    <w:p>
      <w:r>
        <w:rPr>
          <w:b/>
        </w:rPr>
        <w:t xml:space="preserve">Quelle: </w:t>
      </w:r>
      <w:r>
        <w:t>https://mcp.opencaselaw.ch/entscheid/ge_gerichte_ACJC_1269_2022</w:t>
      </w:r>
    </w:p>
    <w:p>
      <w:r>
        <w:t>FR: GE_GERICHTE ACJC/1269/2022 du 3 octobre 2022</w:t>
      </w:r>
    </w:p>
    <w:p>
      <w:r>
        <w:t>IT: GE_GERICHTE ACJC/1269/2022 del 3 ottobre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Les allégations nouvelles de la recourante sont irrecevables (art. 326 al. 1 CPC).</w:t>
      </w:r>
    </w:p>
    <w:p>
      <w:r>
        <w:rPr>
          <w:b/>
        </w:rPr>
        <w:t>E. 3</w:t>
      </w:r>
    </w:p>
    <w:p>
      <w:r>
        <w:t>La recourante fait grief au premier juge de n'avoir pas prononcé la mainlevée sur la base des documents produits. L'intimé n'avait pas prétendu qu'il existait un doute sur l'identité de la poursuivante. Le paiement devait intervenir avant la fourniture des prestations. Les conditions de résiliation ressortaient clairement des conditions générales et du paragraphe précédent la signature de l'intimé.</w:t>
      </w:r>
    </w:p>
    <w:p>
      <w:r>
        <w:t>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w:t>
      </w:r>
    </w:p>
    <w:p>
      <w:r>
        <w:t>- 5/9 -</w:t>
      </w:r>
    </w:p>
    <w:p>
      <w:r>
        <w:t>C/1203/2022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3.1.2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5P_96/1996 du 29 mai 1996, in SJ 1996 p. 623). Les conditions générales font alors partie intégrante du contrat (ATF 133 III 675 consid. 3.3). 3.1.3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Lorsque, pour faire échec à la mainlevée fondée sur un contrat bilatéral, le poursuivi allègue que le poursuivant, qui doit prester en premier, n'a pas ou pas correctement exécuté sa propre prestation (exception d'inexécution au sens de l'art. 82 CO), la mainlevée ne peut être accordée que si le créancier est en mesure de prouver immédiatement le contraire (ATF 136 III 627 consid. 2; arrêts du Tribunal fédéral 5A_465/2014 du 20 août 2014 consid. 7.2.1.2; 5A_326/2011 du</w:t>
      </w:r>
    </w:p>
    <w:p>
      <w:r>
        <w:rPr>
          <w:b/>
        </w:rPr>
        <w:t>E. 3.2</w:t>
      </w:r>
    </w:p>
    <w:p>
      <w:r>
        <w:t>En l'espèce, l'intimé n'a pas soulevé de grief devant le Tribunal s'agissant de l'identité de la poursuivante. Les différentes adresses données pour celle-ci sont insuffisantes à retenir qu'il existe un doute à cet égard. La recourante a produit un contrat d'abonnement signé par l'intimé et des conditions générales s'y appliquant, qui prévoient notamment des modalités de résiliation dudit contrat. L'intimé n'a pas contesté devant le Tribunal qu'à teneur des documents précités, la date à laquelle il avait résilié le contrat ne lui permettait pas d'être libéré de ses obligations avant le 21 mars 2022 et qu'il était donc tenu de s'acquitter du prix convenu pour la période venant à échéance à cette date. Le contrat constitue dès lors un titre de mainlevée pour les montant réclamés, qui ne sont pas contestés en tant que tels.</w:t>
      </w:r>
    </w:p>
    <w:p>
      <w:r>
        <w:t>L'inscription au Registre du commerce du signataire du courrier confirmant la résiliation pour le 21 mars 2022 est sans pertinence.</w:t>
      </w:r>
    </w:p>
    <w:p>
      <w:r>
        <w:t>Enfin, l'intimé n'a pas fait valoir d'exception tirée de l'art. 82 CO. En tout état, les conditions générales prévoient un paiement préalable à la fourniture de toutes prestations.</w:t>
      </w:r>
    </w:p>
    <w:p>
      <w:r>
        <w:t>Il résulte de ce qui précède que les griefs de la recourante sont fondés. Le recours sera admis, le jugement annulé et il sera statué à nouveau, en ce sens que la mainlevée provisoire requise sera prononcée (art. 327 al. 3 let. b CPC). 4. 4.1 Lorsque l'autorité de recours statue à nouveau, elle se prononce sur les frais de première instance (art. 318 al. 3 CPC applicable par analogie; JEANDIN, Commentaire romand CPC, 2019, n° 9 ad art. 327 CPC). En l'espèce, la quotité de l'émolument fixée par le premier juge à 150 fr., conformément à l'art. 48 OELP, n'est pas remise en cause par les parties, de sorte qu'elle sera confirmée. Les frais seront mis à la charge de l'intimé, qui succombe (art. 106 al. 1 CPC), et compensés avec l'avance de même montant fournie par la recourante, qui demeure acquise à l'Etat de Genève (art. 111 al. 1 CPC). L'intimé sera condamné à rembourser à la recourante le montant de son avance.</w:t>
      </w:r>
    </w:p>
    <w:p>
      <w:r>
        <w:t>- 7/9 -</w:t>
      </w:r>
    </w:p>
    <w:p>
      <w:r>
        <w:t>C/1203/2022 4.2 Les frais judiciaires du recours, arrêtés à 225 fr. (art. 48 et 61 OELP), seront mis à la charge de l'intimé. Ils seront compensés avec l'avance de même montant fournie par la recourante, acquise à l'Etat de Genève (art. 111 al. 1 CPC). L'intimé sera donc condamné à lui en rembourser le montant à ce titre. Il ne sera pas alloué de dépens de première instance ou de recours à la recourante qui comparaît en personne et ne justifie pas de démarches particulières en fondant l'octroi (art. 95 al. 3 let.c CPC). * * * * *</w:t>
      </w:r>
    </w:p>
    <w:p>
      <w:r>
        <w:t>- 8/9 -</w:t>
      </w:r>
    </w:p>
    <w:p>
      <w:r>
        <w:t>C/1203/2022</w:t>
      </w:r>
    </w:p>
    <w:p>
      <w:r>
        <w:t>PAR CES MOTIFS, La Chambre civile :</w:t>
      </w:r>
    </w:p>
    <w:p>
      <w:r>
        <w:t>A la forme : Déclare recevable le recours interjeté le 10 juin 2022 par A______ SARL contre le jugement JTPI/6611/2022 rendu le 23 mai 2022 par le Tribunal de première instance dans la cause C/1203/2022-12 SML. Au fond : Annule ce jugement. Cela fait, statuant à nouveau: Prononce la mainlevée provisoire de l'opposition formée au commandement de payer, poursuite n° 1______. Arrête les frais judiciaires à 150 fr., les met à la charge de B______ et dit qu'ils sont compensés avec l'avance fournie, acquise à l'Etat de Genève. Condamne B______ à verser à A______ SARL la somme de 150 fr. à titre de remboursement de son avance. Dit qu'il n'est pas alloué de dépens. Déboute les parties de toutes autres conclusions. Sur les frais de recours : Arrête les frais judiciaires du recours à 225 fr., les met à la charge de B______ et dit qu'ils sont compensés avec l'avance fournie, acquise à l'Etat de Genève. Condamne B______ à verser à A______ SARL la somme de 225 fr. à titre de remboursement de son avance.</w:t>
      </w:r>
    </w:p>
    <w:p>
      <w:r>
        <w:t>- 9/9 -</w:t>
      </w:r>
    </w:p>
    <w:p>
      <w:r>
        <w:t>C/1203/2022</w:t>
      </w:r>
    </w:p>
    <w:p>
      <w:r>
        <w:t>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2011 consid. 3.2 et 3.3 [en matière de prêt]; 5A_367/2007 du</w:t>
      </w:r>
    </w:p>
    <w:p>
      <w:r>
        <w:t>- 6/9 -</w:t>
      </w:r>
    </w:p>
    <w:p>
      <w:r>
        <w:t>C/1203/2022 15 octobre 2007 consid. 3.1; KRAUSKOPF, La mainlevée provisoire: quelques jurisprudences récentes, in JdT 2008 II 23 ss, p. 35). Le juge de la mainlevée n’intervient en principe pas d’office mais ne statue que sur le moyen soulevé par le poursuivi (ABBET, La mainlevée de l'opposition, 2017, n° 107 ad art. 82 LP, avec référence à l'arrêt du Tribunal fédéral 5A_77/2011 du 16 février 2012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