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ACJC/1265/2024 vom 15. Oktober 2024</w:t>
      </w:r>
    </w:p>
    <w:p>
      <w:r>
        <w:t>GE Cour de justice, 2024-10-15, FR</w:t>
      </w:r>
    </w:p>
    <w:p>
      <w:r>
        <w:rPr>
          <w:b/>
        </w:rPr>
        <w:t xml:space="preserve">Quelle: </w:t>
      </w:r>
      <w:r>
        <w:t>https://mcp.opencaselaw.ch/entscheid/ge_gerichte_ACJC_1265_2024</w:t>
      </w:r>
    </w:p>
    <w:p>
      <w:r>
        <w:t>FR: GE_GERICHTE ACJC/1265/2024 du 15 octobre 2024</w:t>
      </w:r>
    </w:p>
    <w:p>
      <w:r>
        <w:t>IT: GE_GERICHTE ACJC/1265/2024 del 15 ottobre 2024</w:t>
      </w:r>
    </w:p>
    <w:p>
      <w:pPr>
        <w:pStyle w:val="Heading2"/>
      </w:pPr>
      <w:r>
        <w:t>Erwägungen</w:t>
      </w:r>
    </w:p>
    <w:p>
      <w:r>
        <w:rPr>
          <w:b/>
        </w:rPr>
        <w:t>E. 3.1</w:t>
      </w:r>
    </w:p>
    <w:p>
      <w:r>
        <w:t>Lorsque l'instance d'appel statue à nouveau, elle se prononce sur les frais de la première instance (art. 318 al. 3 CPC).</w:t>
      </w:r>
    </w:p>
    <w:p>
      <w:r>
        <w:t>La cause étant renvoyée au Tribunal, les frais judiciaires et dépens de première instance seront réservés et devront être fixés par le Tribunal dans le jugement final à prononcer après le présent arrêt de renvoi (art. 104 al. 1 CPC).</w:t>
      </w:r>
    </w:p>
    <w:p>
      <w:r>
        <w:rPr>
          <w:b/>
        </w:rPr>
        <w:t>E. 3.2</w:t>
      </w:r>
    </w:p>
    <w:p>
      <w:r>
        <w:t>Les frais judiciaires d'appel seront arrêtés à 7'000 fr., la Cour ne rendant qu'une décision incidente qui ne met pas fin à la procédure (art. 23 RTFMC), entièrement compensés avec l'avance de frais en 20'000 fr. versée par l'appelant et mis à la charge de l'intimée, qui succombe (art. 95 et 106 al. 1 CPC). L'intimée sera, en conséquence, condamnée à verser 7'000 fr. à l'appelant à titre de frais judiciaires et l'Etat de Genève, soit pour lui les Services financiers du Pouvoir judiciaire, invité à restituer le solde de l'avance fournie en 13'000 fr. à l'appelant.</w:t>
      </w:r>
    </w:p>
    <w:p>
      <w:r>
        <w:t>L'intimée sera, par ailleurs, condamnée aux dépens de l'appelant (art. 95 al. 3 let. b, art. 105 al. 2, art. 96 CPC), qui obtient gain de cause sur ses conclusions d'appel, fixés à 7'000 fr. (art. 87 et 90 RTFMC).</w:t>
      </w:r>
    </w:p>
    <w:p>
      <w:r>
        <w:t>* * * * *</w:t>
      </w:r>
    </w:p>
    <w:p>
      <w:r>
        <w:t>- 25/26 -</w:t>
      </w:r>
    </w:p>
    <w:p>
      <w:r>
        <w:t>C/17817/2019 PAR CES MOTIFS, La Chambre civile : A la forme : Déclare recevable l'appel interjeté le 24 novembre 2023 par A______ contre le jugement JTPI/12101/2023 rendu le 18 octobre 2023 par le Tribunal de première instance dans la cause C/17817/2019. Au fond : Annule le jugement entrepris. Renvoie la cause au Tribunal de première instance pour nouvelle décision dans le sens des considérants. Déboute les parties de toutes autres conclusions d'appel. Sur les frais : Arrête les frais judiciaires de la procédure d'appel à 7'000 fr., les met à la charge de B______ et les compense à due concurrence avec l'avance versée par A______. Condamne B______ à payer 7'000 fr. à A______ à titre de frais judiciaires d'appel. Invite les Services financiers du Pouvoir judiciaire à restituer 13'000 fr. à A______. Condamne B______ à payer 7'000 fr. à A______ à titre de dépens d'appel. Siégeant : Monsieur Ivo BUETTI, président; Madame Sylvie DROIN, Monsieur Jean REYMOND, juges ; Madame Sandra CARRIER, greffière.</w:t>
      </w:r>
    </w:p>
    <w:p>
      <w:r>
        <w:t>Le président : Ivo BUETTI</w:t>
      </w:r>
    </w:p>
    <w:p>
      <w:r>
        <w:t>La greffière : Sandra CARRIER</w:t>
      </w:r>
    </w:p>
    <w:p>
      <w:r>
        <w:t>- 26/26 -</w:t>
      </w:r>
    </w:p>
    <w:p>
      <w:r>
        <w:t>C/17817/2019</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