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ACJC/1260/2023 vom 27. September 2023</w:t>
      </w:r>
    </w:p>
    <w:p>
      <w:r>
        <w:t>GE Cour de justice, 2023-09-27, FR</w:t>
      </w:r>
    </w:p>
    <w:p>
      <w:r>
        <w:rPr>
          <w:b/>
        </w:rPr>
        <w:t xml:space="preserve">Quelle: </w:t>
      </w:r>
      <w:r>
        <w:t>https://mcp.opencaselaw.ch/entscheid/ge_gerichte_ACJC_1260_2023</w:t>
      </w:r>
    </w:p>
    <w:p>
      <w:r>
        <w:t>FR: GE_GERICHTE ACJC/1260/2023 du 27 septembre 2023</w:t>
      </w:r>
    </w:p>
    <w:p>
      <w:r>
        <w:t>IT: GE_GERICHTE ACJC/1260/2023 del 27 settembre 2023</w:t>
      </w:r>
    </w:p>
    <w:p>
      <w:pPr>
        <w:pStyle w:val="Heading2"/>
      </w:pPr>
      <w:r>
        <w:t>Volltext</w:t>
      </w:r>
    </w:p>
    <w:p>
      <w:r>
        <w:t>Le présent arrêt est communiqué aux parties par plis recommandés du 28.09.2023.</w:t>
      </w:r>
    </w:p>
    <w:p>
      <w:r>
        <w:t>REPUBLIQUE ET</w:t>
      </w:r>
    </w:p>
    <w:p>
      <w:r>
        <w:t>CANTON DE GENEVE POUVOIR JUDICIAIRE C/17686/2023 ACJC/1260/2023 ARRÊT DE LA COUR DE JUSTICE Chambre des baux et loyers DU MERCREDI 27 SEPTEMBRE 2023</w:t>
      </w:r>
    </w:p>
    <w:p>
      <w:r>
        <w:t>Entre A______ SA, sise ______ [GE], recourante contre une ordonnance rendue par le Tribunal des baux et loyers le 30 août 2023, représenté par Me Sébastien FRIES, avocat, rue François-Bellot 6, 1206 Genève, et FONDATION B______, sise ______ [GE], intimée.</w:t>
      </w:r>
    </w:p>
    <w:p>
      <w:r>
        <w:t>- 2/3 -</w:t>
      </w:r>
    </w:p>
    <w:p>
      <w:r>
        <w:t>C/17686/2023 Vu l'ordonnance JTBL/698/2023 rendue par le Tribunal des baux et loyers le 30 août 2023 dans la cause C/17686/2023; Vu le recours formé le 5 septembre 2023 à la Cour de justice par A______ SA contre cette ordonnance; Attendu, EN FAIT, que par lettre déposée le 15 septembre 2023 au greffe de la Cour, A______ SA a retiré son recours formé le 5 septembre 2023; Considérant, EN DROIT, qu'une transaction, un acquiescement et un désistement d'action a les effets d'une décision entrée en force (art. 241 al. 2 CPC); Que dans un tel cas, l'autorité saisie raye la cause du rôle (art. 241 al. 3 CPC); Que tel est le cas en l'espèce, à la suite du retrait du recours; Que la cause sera rayée du rôle; Que la procédure est gratuite (art. 22 al. 1 LaCC). * * * * *</w:t>
      </w:r>
    </w:p>
    <w:p>
      <w:r>
        <w:t>- 3/3 -</w:t>
      </w:r>
    </w:p>
    <w:p>
      <w:r>
        <w:t>C/17686/2023 PAR CES MOTIFS, La Chambre des baux et loyers : Prend acte du retrait par A______ SA du recours interjeté le 5 septembre 2023 contre l'ordonnance JTBL/698/2023 rendue le 30 août 2023 par le Tribunal des baux et loyers dans la cause C/17686/2023. Raye la cause du rôle. Déboute les parties de toutes autres conclusions. Dit que la procédure est gratuite. Siégeant : Madame Nathalie LANDRY-BARTHE, présidente; Madame Pauline ERARD et Monsieur Ivo BUETTI, juges; Madame Cosima TRABICHET-CASTAN et Madame Sibel UZUN, juges assesseurs; Madame Joëlle DEBONNEVILLE, greffière.</w:t>
      </w:r>
    </w:p>
    <w:p>
      <w:r>
        <w:t>La présidente : Nathalie LANDRY-BARTHE</w:t>
      </w:r>
    </w:p>
    <w:p>
      <w:r>
        <w:t>La greffière : Joëlle DEBONNEVILLE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