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ACJC/1259/2022 vom 22. September 2022</w:t>
      </w:r>
    </w:p>
    <w:p>
      <w:r>
        <w:t>GE Cour de justice, 2022-09-22, FR</w:t>
      </w:r>
    </w:p>
    <w:p>
      <w:r>
        <w:rPr>
          <w:b/>
        </w:rPr>
        <w:t xml:space="preserve">Quelle: </w:t>
      </w:r>
      <w:r>
        <w:t>https://mcp.opencaselaw.ch/entscheid/ge_gerichte_ACJC_1259_2022</w:t>
      </w:r>
    </w:p>
    <w:p>
      <w:r>
        <w:t>FR: GE_GERICHTE ACJC/1259/2022 du 22 septembre 2022</w:t>
      </w:r>
    </w:p>
    <w:p>
      <w:r>
        <w:t>IT: GE_GERICHTE ACJC/1259/2022 del 22 settembre 2022</w:t>
      </w:r>
    </w:p>
    <w:p>
      <w:pPr>
        <w:pStyle w:val="Heading2"/>
      </w:pPr>
      <w:r>
        <w:t>Erwägungen</w:t>
      </w:r>
    </w:p>
    <w:p>
      <w:r>
        <w:rPr>
          <w:b/>
        </w:rPr>
        <w:t>E. 1.1</w:t>
      </w:r>
    </w:p>
    <w:p>
      <w:r>
        <w:t>La cause présente un élément d'extranéité dans la mesure où la mineure visée par la requête d'adoption est de nationalité étrangère.</w:t>
      </w:r>
    </w:p>
    <w:p>
      <w:r>
        <w:t>- 3/5 -</w:t>
      </w:r>
    </w:p>
    <w:p>
      <w:r>
        <w:t>C/12285/2021 La Chambre civile de la Cour de céans est compétente à raison du lieu et de la matière, vu le domicile genevois du requérant (art. 75 al. 1 LDIP; art. 268 al. 1 CC; art. 120 al. 1 let. c LOJ). Les conditions d'une adoption prononcée en Suisse sont régies par le droit suisse (art. 77 al. 1 LDIP).</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personne peut adopter l'enfant de son conjoint (art. 264c al. 1 ch. 1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w:t>
      </w:r>
    </w:p>
    <w:p>
      <w:r>
        <w:rPr>
          <w:b/>
        </w:rPr>
        <w:t>E. 2.2</w:t>
      </w:r>
    </w:p>
    <w:p>
      <w:r>
        <w:t>En l'espèce, le requérant vit avec son épouse depuis novembre 2017, soit depuis près de cinq ans. La mineure B______ a rejoint le couple en septembre 2018, et depuis lors, le requérant lui prodigue des soins et assure son éducation aux côtés de son épouse. La mineure fait partie de la famille que sa mère forme avec son époux et leur fils commun. Son adoption par le conjoint de sa mère est ainsi dans son intérêt, comme l'a également relevé le Service d'autorisation et de surveillance des lieux de placement dans son évaluation sociale. La différence d'âge entre l'adoptant et l'adoptée est de 36 ans, de sorte que la condition de l'art. 264d al. 1 CC est remplie. La mère de la mineure a consenti à l'adoption requise. Il sera par ailleurs fait abstraction du consentement du père biologique, aucun lien de filiation paternelle ne résultant de l'acte de naissance de l'enfant, ainsi que de celui de la mineure, vu son jeune âge. Il se justifie en conséquence de prononcer l'adoption requise.</w:t>
      </w:r>
    </w:p>
    <w:p>
      <w:r>
        <w:rPr>
          <w:b/>
        </w:rPr>
        <w:t>E. 3.1</w:t>
      </w:r>
    </w:p>
    <w:p>
      <w:r>
        <w:t>L'enfant acquiert le statut juridique d'un enfant du ou des parents adoptifs (art. 267 al. 1 CC). L'enfant de conjoints qui portent un nom de famille commun</w:t>
      </w:r>
    </w:p>
    <w:p>
      <w:r>
        <w:t>- 4/5 -</w:t>
      </w:r>
    </w:p>
    <w:p>
      <w:r>
        <w:t>C/12285/2021 acquiert ce nom (art. 267 al. 2 et 270 al. 3 CC). L'enfant acquiert le droit de cité cantonal et communal du parent dont il porte le nom (art. 271 al. 1 CC). Les liens de filiation ne sont pas rompus à l'égard de la personne avec laquelle le parent adoptif est marié (art. 267 al. 3 ch. 1 CC).</w:t>
      </w:r>
    </w:p>
    <w:p>
      <w:r>
        <w:rPr>
          <w:b/>
        </w:rPr>
        <w:t>E. 3.2</w:t>
      </w:r>
    </w:p>
    <w:p>
      <w:r>
        <w:t>La mineure B______ portera en conséquence le patronyme A______ et sera originaire de D______ (GE). Il sera dit que ses liens de filiation à l'égard de sa mère ne seront pas rompus.</w:t>
      </w:r>
    </w:p>
    <w:p>
      <w:r>
        <w:rPr>
          <w:b/>
        </w:rPr>
        <w:t>E. 4</w:t>
      </w:r>
    </w:p>
    <w:p>
      <w:r>
        <w:t>Les frais de la procédure, arrêtés à 1'000 fr., sont mis à la charge du requérant; ils sont entièrement couverts par l'avance de frais de même montant, laquelle est acquise à l'Etat de Genève (art. 2 RTFMC; art. 98, 101 et 111 CPC).</w:t>
      </w:r>
    </w:p>
    <w:p>
      <w:r>
        <w:t>- 5/5 -</w:t>
      </w:r>
    </w:p>
    <w:p>
      <w:r>
        <w:t>C/12285/2021 PAR CES MOTIFS, La Chambre civile : Prononce l'adoption de B______, née le ______ 2014 à E______ (Brésil), de nationalité brésilienne, par A______, né le ______ 1977 à Genève, originaire de D______ (GE). Dit que l'adoptée portera le nom de famille A______ et qu'elle sera originaire de D______ (GE). Dit que les liens de filiation entre B______ et sa mère C______, née le _____(nom de jeune fille) le ______ 1987 à E______ (Brésil), de nationalité brésilienne, ne sont pas rompus. Arrête les frais de la procédure à 1'000 fr., les met à la charge de A______ et les compense avec l'avance de frais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