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ACJC/1250/2023 vom 29. September 2023</w:t>
      </w:r>
    </w:p>
    <w:p>
      <w:r>
        <w:t>GE Cour de justice, 2023-09-29, FR</w:t>
      </w:r>
    </w:p>
    <w:p>
      <w:r>
        <w:rPr>
          <w:b/>
        </w:rPr>
        <w:t xml:space="preserve">Quelle: </w:t>
      </w:r>
      <w:r>
        <w:t>https://mcp.opencaselaw.ch/entscheid/ge_gerichte_ACJC_1250_2023</w:t>
      </w:r>
    </w:p>
    <w:p>
      <w:r>
        <w:t>FR: GE_GERICHTE ACJC/1250/2023 du 29 septembre 2023</w:t>
      </w:r>
    </w:p>
    <w:p>
      <w:r>
        <w:t>IT: GE_GERICHTE ACJC/1250/2023 del 29 settembre 2023</w:t>
      </w:r>
    </w:p>
    <w:p>
      <w:pPr>
        <w:pStyle w:val="Heading2"/>
      </w:pPr>
      <w:r>
        <w:t>Erwägungen</w:t>
      </w:r>
    </w:p>
    <w:p>
      <w:r>
        <w:rPr>
          <w:b/>
        </w:rPr>
        <w:t>E. 1</w:t>
      </w:r>
    </w:p>
    <w:p>
      <w:r>
        <w:t>La recevabilité du recours interjeté le 4 avril 2022 par feu A______ a déjà été tranchées dans l'arrêt de la Cour du 22 juillet 2022 et n'a pas été contestée devant le Tribunal fédéral, de sorte qu'il n'y a pas lieu d'y revenir.</w:t>
      </w:r>
    </w:p>
    <w:p>
      <w:r>
        <w:rPr>
          <w:b/>
        </w:rPr>
        <w:t>E. 1.1</w:t>
      </w:r>
    </w:p>
    <w:p>
      <w:r>
        <w:t>Selon l'art. 107 al. 2 LTF, lorsque le Tribunal fédéral admet le recours, il statue lui-même sur le fond ou renvoie l'affaire à l'autorité précédente pour qu'elle prenne une nouvelle décision. 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 du Tribunal fédéral 5A_251/2008 du 6 novembre 2008 consid. 2 = RSPC 2009 p. 193).</w:t>
      </w:r>
    </w:p>
    <w:p>
      <w:r>
        <w:rPr>
          <w:b/>
        </w:rPr>
        <w:t>E. 1.2</w:t>
      </w:r>
    </w:p>
    <w:p>
      <w:r>
        <w:t>En l'occurrence, le Tribunal fédéral a réformé l'arrêt rendu par la Cour et lui a renvoyé la cause afin qu'elle statue à nouveau sur les frais et dépens de la procédure cantonale.</w:t>
      </w:r>
    </w:p>
    <w:p>
      <w:r>
        <w:rPr>
          <w:b/>
        </w:rPr>
        <w:t>E. 2</w:t>
      </w:r>
    </w:p>
    <w:p>
      <w:r>
        <w:t>CPC) Selon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RTFMC dispose quant à lui que pour les affaires pécuniaires, le défraiement prend pour base le tarif prévu; sans préjudice de l'art. 23 LaCC, il peut s'en écarter plus ou moins de 10% pour tenir compte des éléments rappelés à l'art. 84 RTFMC. Dans les procédures d'appel et de recours, ce défraiement est réduit dans la règle d'un à deux tiers par rapport au tarif de l'art. 85 RTFMC (art. 90 RTFMC).</w:t>
      </w:r>
    </w:p>
    <w:p>
      <w:r>
        <w:rPr>
          <w:b/>
        </w:rPr>
        <w:t>E. 2.1</w:t>
      </w:r>
    </w:p>
    <w:p>
      <w:r>
        <w:t>Les frais au sens large du terme comprennent les frais judiciaires et les dépens, les cantons en fixent le tarif (art. 95 al. 1 et 96 CPC). Les frais sont mis à la charge de la partie succombante (art. 106 al. 1 CPC). Lorsqu'aucune des parties n'obtient entièrement gain de cause, les frais sont répartis selon le sort de la cause (106 al. 2 CPC). Les frais judiciaires sont compensés avec les avances fournies par les parties. La partie à qui incombe la charge des frais restitue à l'autre partie les avances que</w:t>
      </w:r>
    </w:p>
    <w:p>
      <w:r>
        <w:t>- 6/7 -</w:t>
      </w:r>
    </w:p>
    <w:p>
      <w:r>
        <w:t>CR/8/2022 celle-ci a fournies et lui verse les dépens qui lui ont été alloués (art. 11 al. 1 et</w:t>
      </w:r>
    </w:p>
    <w:p>
      <w:r>
        <w:rPr>
          <w:b/>
        </w:rPr>
        <w:t>E. 2.2</w:t>
      </w:r>
    </w:p>
    <w:p>
      <w:r>
        <w:t>En l'espèce, la demande d'entraide civile internationale a été admise, de sorte que la partie recourante a entièrement succombé. Il se justifie en conséquence de mettre à sa charge les frais de la procédure de seconde instance. Ceux-ci seront arrêtés à 1'000 fr., montant qui n'a pas été remis en cause devant le Tribunal fédéral, entièrement compensés avec l'avance de frais fournie, acquise à l'Etat de Genève. La partie recourante sera dès lors condamnée à rembourser le montant de 1'000 fr. à l'intimée, ainsi qu'à lui verser la somme de 1'453 fr. 95, débours et TVA inclus, à titre de dépens de recours.</w:t>
      </w:r>
    </w:p>
    <w:p>
      <w:r>
        <w:rPr>
          <w:b/>
        </w:rPr>
        <w:t>E. 3</w:t>
      </w:r>
    </w:p>
    <w:p>
      <w:r>
        <w:t>Il n'est pas perçu d'émoluments pour la procédure sur renvoi. * * * * *</w:t>
      </w:r>
    </w:p>
    <w:p>
      <w:r>
        <w:t>- 7/7 -</w:t>
      </w:r>
    </w:p>
    <w:p>
      <w:r>
        <w:t>CR/8/2022 PAR CES MOTIFS, La Chambre civile : Statuant sur renvoi du Tribunal fédéral : Arrête les frais judiciaires du recours à 1'000 fr., entièrement compensés avec l'avance de frais fournie, acquise à l'Etat de Genève, et les met à la charge de l'hoirie de feu A______, soit pour elle B______, C______, D______, E______ et F______, solidairement entre eux. Condamne l'hoirie de feu A______, soit pour elle B______, C______, D______, E______ et F______, solidairement entre eux, à verser 1'000 fr. à G______ SA, à titre de remboursement de frais. Condamne l'hoirie de feu A______, soit pour elle B______, C______, D______, E______ et F______, solidairement entre eux, à verser 1'453 fr. 95 à G______ SA, à titre de dépens de recours. Dit qu'il n'est pas perçu de frais, ni alloué de dépens pour la procédure consécutive au renvoi de la cause par le Tribunal fédéral. Déboute les parties de toutes autres conclusions. Siégeant : Madame Jocelyne DEVILLE-CHAVANNE, présidente; Madame Verena PEDRAZZINI RIZZI, Madame Nathalie LANDRY-BARTHE, juges; Madame Camille LESTEVEN,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