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ACJC/124/2019 vom 28. Januar 2019</w:t>
      </w:r>
    </w:p>
    <w:p>
      <w:r>
        <w:t>GE Cour de justice, 2019-01-28, FR</w:t>
      </w:r>
    </w:p>
    <w:p>
      <w:r>
        <w:rPr>
          <w:b/>
        </w:rPr>
        <w:t xml:space="preserve">Quelle: </w:t>
      </w:r>
      <w:r>
        <w:t>https://mcp.opencaselaw.ch/entscheid/ge_gerichte_ACJC_124_2019</w:t>
      </w:r>
    </w:p>
    <w:p>
      <w:r>
        <w:t>FR: GE_GERICHTE ACJC/124/2019 du 28 janvier 2019</w:t>
      </w:r>
    </w:p>
    <w:p>
      <w:r>
        <w:t>IT: GE_GERICHTE ACJC/124/2019 del 28 gennaio 2019</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La recourante fait grief au premier juge d'avoir considéré que le bordereau de taxation à l'origine de la créance en poursuite lui avait été notifié et qu'il valait dès lors titre de mainlevée.</w:t>
      </w:r>
    </w:p>
    <w:p>
      <w:r>
        <w:rPr>
          <w:b/>
        </w:rPr>
        <w:t>E. 2.1</w:t>
      </w:r>
    </w:p>
    <w:p>
      <w:r>
        <w:t>Aux termes de l'art. 80 al. 1 LP, le créancier qui est au bénéfice d'un jugement exécutoire peut requérir du juge la mainlevée définitive de l'opposition.</w:t>
      </w:r>
    </w:p>
    <w:p>
      <w:r>
        <w:rPr>
          <w:b/>
        </w:rPr>
        <w:t>E. 2.1.1</w:t>
      </w:r>
    </w:p>
    <w:p>
      <w:r>
        <w:t>Sont assimilées à des jugements les décisions des autorités administratives suisses (art. 80 al. 2 ch. 2 LP), soit une autorité de la Confédération ou une autorité cantonale.</w:t>
      </w:r>
    </w:p>
    <w:p>
      <w:r>
        <w:t>- 5/7 -</w:t>
      </w:r>
    </w:p>
    <w:p>
      <w:r>
        <w:t>C/10554/2018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(formelle Rechtskraft; ATF 113 III 6 consid. 1b, p. 9; 105 III 43 consid. 2a, in JdT 1980 p. 117), c'est-à-dire qui est devenu définitif, parce qu'il ne peut plus être attaqué par voie de recours ordinaire qui, de par la loi, a un effet suspensif (arrêt du Tribunal fédéral 5P.405/2004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w:t>
      </w:r>
    </w:p>
    <w:p>
      <w:r>
        <w:rPr>
          <w:b/>
        </w:rPr>
        <w:t>E. 2.1.2</w:t>
      </w:r>
    </w:p>
    <w:p>
      <w:r>
        <w:t>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Une attestation d'entrée en force de chose jugée ne suffit pas à apporter cette preuve (arrêts du Tribunal fédéral 5D_37/2013 du 5 juillet 2013 consid. 4; arrêts joints 5A_264/2007 et 5A_495/2007 du 25 janvier 2008 consid. 3.3).</w:t>
      </w:r>
    </w:p>
    <w:p>
      <w:r>
        <w:t>Il appartient au contribuable qui reçoit un rappel d'impôts d'aller chercher les renseignements nécessaires et de se défendre, sans attendre d'être poursuivi (ACJC/1456/2017 du 14 novembre 2017 consid. 2.2).</w:t>
      </w:r>
    </w:p>
    <w:p>
      <w:r>
        <w:rPr>
          <w:b/>
        </w:rPr>
        <w:t>E. 2.2</w:t>
      </w:r>
    </w:p>
    <w:p>
      <w:r>
        <w:t>En l'espèce, le bordereau de taxation du 16 juillet 2014, à l'origine de la créance en poursuite, a été notifié à la recourante par pli simple. Il en va de même de la décision sur réclamation du 16 octobre 2014 et du rappel de paiement du 20 avril 2015. A réception de la sommation du 26 mai 2015 adressée par pli recommandé, qu'elle a reçu le lendemain et mentionnant expressément le</w:t>
      </w:r>
    </w:p>
    <w:p>
      <w:r>
        <w:t>- 6/7 -</w:t>
      </w:r>
    </w:p>
    <w:p>
      <w:r>
        <w:t>C/10554/2018 bordereau du 16 juillet 2014, ainsi que les montants dus à ce titre, la recourante n'a pas réagi.</w:t>
      </w:r>
    </w:p>
    <w:p>
      <w:r>
        <w:t>La recourante soutient ne pas avoir reçu la décision sur réclamation du 25 janvier 2017 adressée par pli recommandé avec accusé de réception, celui-ci ayant été notifié à l'adresse de B______ SA. Cette thèse est audacieuse, dès lors que la réclamation avait été formée par B______ SA, comme mandataire, le 25 septembre 2014 contre la taxation d'office de l'exercice fiscal 2013.</w:t>
      </w:r>
    </w:p>
    <w:p>
      <w:r>
        <w:t>En toute hypothèse, la recourante n'a pas non plus réagi à réception, le 22 août 2017, de la sommation que lui a adressée l'Administration fiscale le 21 août 2017, portant expressément référence au bordereau d'impôts du 16 juillet 2014.</w:t>
      </w:r>
    </w:p>
    <w:p>
      <w:r>
        <w:t>Ce n'est que lors de l'audience du 31 août 2018 devant le Tribunal qu'elle a fait valoir que les décisions sur réclamation étaient irrégulières dès lors qu'elle ne les avait pas reçues. Or, on peut partir du principe qu'un contribuable qui reçoit une sommation de s'acquitter de l'impôt va chercher à se défendre et n'attend pas d'être poursuivi.</w:t>
      </w:r>
    </w:p>
    <w:p>
      <w:r>
        <w:t>C'est donc à bon droit que le Tribunal a retenu que la décision sur réclamation du 25 janvier 2017 avait été valablement notifiée et qu'elle était entrée en force.</w:t>
      </w:r>
    </w:p>
    <w:p>
      <w:r>
        <w:t>Dès lors que ladite décision a été valablement notifiée, c'est également à juste titre que le Tribunal a considéré que l'intimé était au bénéfice d'un titre exécutoire au sens de l'art. 80 al. 2 LP justifiant le prononcé de la mainlevée définitive.</w:t>
      </w:r>
    </w:p>
    <w:p>
      <w:r>
        <w:t>Les griefs de la recourante sont ainsi infondés. Le recours sera rejeté.</w:t>
      </w:r>
    </w:p>
    <w:p>
      <w:r>
        <w:rPr>
          <w:b/>
        </w:rPr>
        <w:t>E. 3</w:t>
      </w:r>
    </w:p>
    <w:p>
      <w:r>
        <w:t>La recourante, qui succombe, sera condamnée aux frais (art. 106 al. 1 et 3 CPC).</w:t>
      </w:r>
    </w:p>
    <w:p>
      <w:r>
        <w:t>En vertu de l'art. 61 al. 1 OELP, la juridiction supérieure à laquelle sont déférées les décisions rendues dans une procédure sommaire en matière de poursuites (art. 251 CPC), peut prélever un émolument n'excédant pas une fois et demie l'émolument que peut prélever l'autorité de première instance.</w:t>
      </w:r>
    </w:p>
    <w:p>
      <w:r>
        <w:t>Le premier juge a fixé l'émolument de première instance – non contesté – à 300 fr. Partant, l'émolument de la présente décision sera fixé à 450 fr. et mis à la charge de la recourante, compensé avec l'avance de frais opérée par celle-ci, acquise à l'ETAT DE GENEVE (art. 111 al. 1 CPC).</w:t>
      </w:r>
    </w:p>
    <w:p>
      <w:r>
        <w:t>Il ne sera pas alloué de dépens à l'intimé qui comparaît en personne et qui ne justifie d'aucune démarche particulière (art. 95 al. 3 let. c CPC). * * * * *</w:t>
      </w:r>
    </w:p>
    <w:p>
      <w:r>
        <w:t>- 7/7 -</w:t>
      </w:r>
    </w:p>
    <w:p>
      <w:r>
        <w:t>C/10554/2018 PAR CES MOTIFS, La Chambre civile : A la forme : Déclare recevable le recours formé le 22 octobre 2018 par A______ SA contre le jugement JTPI/15941/2018 rendu le 11 octobre 2018 par le Tribunal de première instance dans la cause C/10554/2018-15 SML. Au fond : Rejette ce recours. Déboute les parties de toutes autres conclusions. Sur les frais : Arrête les frais judiciaires du recours à 450 fr., couvert par l'avance fournie, acquise à l'ETAT DE GENEVE, et les met à la charge de A______ SA. Dit qu'il n'est pas alloué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