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ACJC/1248/2022 vom 6. Oktober 2022</w:t>
      </w:r>
    </w:p>
    <w:p>
      <w:r>
        <w:t>GE Cour de justice, 2022-10-06, FR</w:t>
      </w:r>
    </w:p>
    <w:p>
      <w:r>
        <w:rPr>
          <w:b/>
        </w:rPr>
        <w:t xml:space="preserve">Quelle: </w:t>
      </w:r>
      <w:r>
        <w:t>https://mcp.opencaselaw.ch/entscheid/ge_gerichte_ACJC_1248_2022</w:t>
      </w:r>
    </w:p>
    <w:p>
      <w:r>
        <w:t>FR: GE_GERICHTE ACJC/1248/2022 du 6 octobre 2022</w:t>
      </w:r>
    </w:p>
    <w:p>
      <w:r>
        <w:t>IT: GE_GERICHTE ACJC/1248/2022 del 6 ottobre 2022</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w:t>
      </w:r>
    </w:p>
    <w:p>
      <w:r>
        <w:t>- 4/6 -</w:t>
      </w:r>
    </w:p>
    <w:p>
      <w:r>
        <w:t>C/25128/2021</w:t>
      </w:r>
    </w:p>
    <w:p>
      <w:r>
        <w:t>passages de la décision que le recourant attaque et des pièces du dossier sur lesquelles repose sa critique (ATF 138 III 374 consid. 4.3.1; arrêt du Tribunal fédéral 5D_65/2014 du 9 septembre 2014 consid. 5.4.1).</w:t>
      </w:r>
    </w:p>
    <w:p>
      <w:r>
        <w:t>Le CPC exige ainsi que le recourant discute, au moins de manière succincte, les considérants du jugement qu'il attaque. Ce n'est pas le cas lorsque la motivation du recours est absolument identique aux moyens qui avaient déjà été présentés avant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 compris dans la même poursuite, en produisant les documents idoines (ABBET/ VEUILLET, La mainlevée de l'opposition, n. 6 et 79, ad. art. 84 LP).</w:t>
      </w:r>
    </w:p>
    <w:p>
      <w:r>
        <w:rPr>
          <w:b/>
        </w:rPr>
        <w:t>E. 1.2</w:t>
      </w:r>
    </w:p>
    <w:p>
      <w:r>
        <w:t>En l'espèce, la motivation du recours ne respecte pas les exigences légales.</w:t>
      </w:r>
    </w:p>
    <w:p>
      <w:r>
        <w:t>Le recourant, qui ne prend aucune conclusion, se limite en effet à renvoyer à ses arguments soulevés devant le Tribunal et aux pièces qu'il a produites, sans discuter les considérants du Tribunal.</w:t>
      </w:r>
    </w:p>
    <w:p>
      <w:r>
        <w:t>- 5/6 -</w:t>
      </w:r>
    </w:p>
    <w:p>
      <w:r>
        <w:t>C/25128/2021</w:t>
      </w:r>
    </w:p>
    <w:p>
      <w:r>
        <w:t>Il n'explique pas pourquoi ce serait à tort que celui-ci a retenu que ni le droit de taxer ni le droit de percevoir l'impôt n'étaient atteints par la prescription, contrairement à ce que le recourant avait fait valoir en première instance.</w:t>
      </w:r>
    </w:p>
    <w:p>
      <w:r>
        <w:t>Le fait que la prescription ait été admise dans une autre cause ne liait notamment pas le Tribunal, puisqu'une décision de refus de mainlevée ne revêt pas l'autorité de chose jugée. Cela est d'autant plus vrai en l'espèce que la décision dont se prévaut le recourant concerne une autre poursuite.</w:t>
      </w:r>
    </w:p>
    <w:p>
      <w:r>
        <w:t>A cela s'ajoute que le juge de la mainlevée n'a pas à examiner les moyens de droit matériel que le débiteur pouvait faire valoir dans le procès qui a abouti à la décision exécutoire (ABBET/ VEUILLET, op. cit., n. 4, ad. art. 81 LP).</w:t>
      </w:r>
    </w:p>
    <w:p>
      <w:r>
        <w:t>Le recours sera dès lors déclaré irrecevable.</w:t>
      </w:r>
    </w:p>
    <w:p>
      <w:r>
        <w:rPr>
          <w:b/>
        </w:rPr>
        <w:t>E. 2</w:t>
      </w:r>
    </w:p>
    <w:p>
      <w:r>
        <w:t>Les frais judiciaires de recours, arrêtés à 375 fr. et compensés à hauteur de ce montant avec l'avance de 750 fr. versée par le recourant, acquise à l'Etat de Genève, seront laissés à charge du recourant qui succombe (art. 48 et 61 OELP; 106 et 111 CPC).</w:t>
      </w:r>
    </w:p>
    <w:p>
      <w:r>
        <w:t>Les Services financiers du Pouvoir judiciaire seront invités à restituer au recourant le solde en 375 fr. de l'avance versée.</w:t>
      </w:r>
    </w:p>
    <w:p>
      <w:r>
        <w:t>Il ne sera pas alloué de dépens à l'intimé qui plaide en personne (art. 85, 88, 89 et 90 RTFMC). * * * * *</w:t>
      </w:r>
    </w:p>
    <w:p>
      <w:r>
        <w:t>- 6/6 -</w:t>
      </w:r>
    </w:p>
    <w:p>
      <w:r>
        <w:t>C/25128/2021</w:t>
      </w:r>
    </w:p>
    <w:p>
      <w:r>
        <w:t>PAR CES MOTIFS, La Chambre civile : Déclare irrecevable le recours interjeté par A______ contre le jugement JTPI/4614/2022 rendu le 8 avril 2022 par le Tribunal de première instance dans la cause C/25128/2021- 26 SML. Met à la charge de A______ les frais judiciaires de recours, arrêtés à 375 fr. et compensés à hauteur de ce montant avec l'avance versée, acquise à l'Etat de Genève. Invite les Services financiers du Pouvoir judiciaire à restituer à A______ le solde de l'avance versée en 375 fr. Dit qu'il n'est pas alloué de dépens.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