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ACJC/123/2019 vom 25. Januar 2019</w:t>
      </w:r>
    </w:p>
    <w:p>
      <w:r>
        <w:t>GE Cour de justice, 2019-01-25, FR</w:t>
      </w:r>
    </w:p>
    <w:p>
      <w:r>
        <w:rPr>
          <w:b/>
        </w:rPr>
        <w:t xml:space="preserve">Quelle: </w:t>
      </w:r>
      <w:r>
        <w:t>https://mcp.opencaselaw.ch/entscheid/ge_gerichte_ACJC_123_2019</w:t>
      </w:r>
    </w:p>
    <w:p>
      <w:r>
        <w:t>FR: GE_GERICHTE ACJC/123/2019 du 25 janvier 2019</w:t>
      </w:r>
    </w:p>
    <w:p>
      <w:r>
        <w:t>IT: GE_GERICHTE ACJC/123/2019 del 25 gennaio 2019</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doit, en procédure sommaire, être introduit auprès de l'instance de recours dans les dix jours à compter de la notification de la décision motivée. Le courrier adressé au Tribunal, qui doit être considéré comme un recours, a été déposé dans le délai prescrit et selon la forme requise par la loi, de sorte que le recours est recevable. En effet, même s'il est difficilement compréhensible, il en ressort suffisamment clairement que le recourant conteste le jugement en tant qu'il a rejeté sa requête au motif qu'il n'avait pas produit le commandement de payer.</w:t>
      </w:r>
    </w:p>
    <w:p>
      <w:r>
        <w:rPr>
          <w:b/>
        </w:rPr>
        <w:t>E. 1.2</w:t>
      </w:r>
    </w:p>
    <w:p>
      <w:r>
        <w:t>Les conclusions, les allégations de fait et les preuves nouvelles sont irrecevables (art. 326 al. 1 CPC). Il s'ensuit que les pièces nouvelles produites par le recourant sont irrecevables.</w:t>
      </w:r>
    </w:p>
    <w:p>
      <w:r>
        <w:rPr>
          <w:b/>
        </w:rPr>
        <w:t>E. 2.1</w:t>
      </w:r>
    </w:p>
    <w:p>
      <w:r>
        <w:t>Selon l'art. 132 al. 1 CPC, le tribunal fixe un délai pour la rectification des vices de forme telle l'absence de signature ou de procuration. A défaut, l'acte n'est pas pris en considération. L'art. 132 al. 1 CPC permet de réparer certaines inadvertances qui surviennent parfois lors du dépôt d'un acte. Il se rapporte textuellement à des vices de forme; le plaideur ne peut donc pas s'en prévaloir afin de remédier aux éventuelles insuffisances de ses moyens au fond (arrêt du Tribunal fédéral 4A_659/2011 du</w:t>
      </w:r>
    </w:p>
    <w:p>
      <w:r>
        <w:rPr>
          <w:b/>
        </w:rPr>
        <w:t>E. 2.2</w:t>
      </w:r>
    </w:p>
    <w:p>
      <w:r>
        <w:t>En l'espèce, le Tribunal a rejeté la requête de mainlevée au motif que le commandement de payer n'avait pas été produit avec la requête. Celle-ci mentionnait pourtant la poursuite n° 1______. Dans la mesure où ladite poursuite était mentionnée et où l'absence du commandement de payer relevait a priori d'une inadvertance du requérant, qui comparaissait en personne, il appartenait au Tribunal de lui impartir un bref délai</w:t>
      </w:r>
    </w:p>
    <w:p>
      <w:r>
        <w:t>- 4/5 -</w:t>
      </w:r>
    </w:p>
    <w:p>
      <w:r>
        <w:t>C/10017/2018 pour produire la pièce manquante. Il ne ressort pas davantage du procès-verbal de l'audience du 10 septembre 2018 que le Tribunal aurait invité le recourant à le produire, alors même qu'il avait constaté qu'il n'avait pas été joint à la requête de mainlevée. Le Tribunal ne pouvait donc pas débouter le requérant de ses conclusions en se fondant sur l'absence de production du commandement de payer, mais il devait l'interpeller pour corriger ce vice de forme. Le jugement entrepris sera dès lors annulé et la cause lui sera renvoyée pour qu'il statue sur la requête de mainlevée, le fond de la cause n'ayant pas été examiné par le Tribunal (art. 318 al. 1 let. c ch. 1 CPC). 3. Les frais de la procédure d'appel seront arrêtés à 300 fr. et compensés avec l'avance fournie, qui reste acquise à l'Etat. La répartition des frais judiciaires sera déléguée au Tribunal (art. 104 al. 4 CPC). Il ne sera pas alloué de dépens au recourant, qui comparaît en personne et n'a pas expliqué quelles démarches justifieraient qu'il lui en soit alloués (art. 95 al. 3 let. c CPC). * * * * *</w:t>
      </w:r>
    </w:p>
    <w:p>
      <w:r>
        <w:t>- 5/5 -</w:t>
      </w:r>
    </w:p>
    <w:p>
      <w:r>
        <w:t>C/10017/2018 PAR CES MOTIFS, La Chambre civile : A la forme : Déclare recevable le recours interjeté par A______ contre le jugement JTPI/13608/2018 rendu le 10 septembre 2018 par le Tribunal de première instance dans la cause C/10017/2018-12 SML. Au fond : Annule ce jugement. Cela fait, statuant à nouveau : Renvoie la cause au Tribunal pour nouvelle décision. Déboute les parties de toutes autres conclusions. Sur les frais : Arrête les frais judiciaires de recours à 300 fr. et les compense avec l'avance fournie, qui reste acquise à l'Etat de Genève. Délègue au Tribunal la répartition des frais judicaires du recours. Dit qu'il n'est pas alloué de dépens. Siégeant : Madame Fabienne GEISINGER-MARIETHOZ, présidente; Monsieur Laurent RIEBEN et Madame Eleanor McGREGOR, juges; Madame Mélanie DE RESENDE PEREIRA, greffière. La présidente : Fabienne GEISINGER-MARIETHOZ</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7</w:t>
      </w:r>
    </w:p>
    <w:p>
      <w:r>
        <w:t>décembre 2011 consid. 5 et les références citées). Parmi les vices qui peuvent être réparés figure notamment l'absence de production des titres invoqués comme moyen de preuve (GSCHWEND/BORNATICO, Basler Kommentar, Schweizerische Zivilprozessordnung, 3ème éd., 2017, n. 13 ad art. 132 CPC; WEBER, in Kuko, Schweizerische Zivilprozessordnung, 2ème éd., 2013, n. 5 ad art. 130-132 CPC; FREI, in Berner Kommentar, Schweizerische Zivilprozessordnung, 2012, n. 18 ad art. 138 CPC; arrêt de la Cour de justice ACJC/1473/2015 du 4 décembre 2015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