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ACJC/1238/2017 vom 28. September 2017</w:t>
      </w:r>
    </w:p>
    <w:p>
      <w:r>
        <w:t>GE Cour de justice, 2017-09-28, FR</w:t>
      </w:r>
    </w:p>
    <w:p>
      <w:r>
        <w:rPr>
          <w:b/>
        </w:rPr>
        <w:t xml:space="preserve">Quelle: </w:t>
      </w:r>
      <w:r>
        <w:t>https://mcp.opencaselaw.ch/entscheid/ge_gerichte_ACJC_1238_2017</w:t>
      </w:r>
    </w:p>
    <w:p>
      <w:r>
        <w:t>FR: GE_GERICHTE ACJC/1238/2017 du 28 septembre 2017</w:t>
      </w:r>
    </w:p>
    <w:p>
      <w:r>
        <w:t>IT: GE_GERICHTE ACJC/1238/2017 del 28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w:t>
      </w:r>
    </w:p>
    <w:p>
      <w:r>
        <w:t>- 5/9 -</w:t>
      </w:r>
    </w:p>
    <w:p>
      <w:r>
        <w:t>C/7740/2017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dix factures et des trois mises en demeure, ou le faire savoir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non plus remis en cause les diverses factures que lui a adressées la demanderesse.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273 fr. 70 avec intérêts à 5% depuis le 4 janvier 2016, 92 fr. 25 avec intérêts à 5% depuis le 11 novembre 2015 et 92 fr. 25 avec intérêts à 5% depuis le 29 juin 2016, dates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w:t>
      </w:r>
    </w:p>
    <w:p>
      <w:r>
        <w:t>- 6/9 -</w:t>
      </w:r>
    </w:p>
    <w:p>
      <w:r>
        <w:t>C/7740/2017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w:t>
      </w:r>
    </w:p>
    <w:p>
      <w:r>
        <w:t>- 7/9 -</w:t>
      </w:r>
    </w:p>
    <w:p>
      <w:r>
        <w:t>C/7740/2017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C/7740/2017 PAR CES MOTIFS, La Chambre civile : A la forme : Déclare recevable la demande en paiement formée le 4 avril 2017 par PROLITTERIS, SOCIETE SUISSE DE DROITS D'AUTEUR POUR L'ART LITTERAIRE ET PLASTIQUE, COOPERATIVE contre A______ SARL dans la cause C/7740/2017. Au fond : Condamne A______ SARL à payer à PROLITTERIS, SOCIETE SUISSE DE DROITS D'AUTEUR POUR L'ART LITTERAIRE ET PLASTIQUE, COOPERATIVE les sommes de 273 fr. 70 avec intérêts à 5% depuis le 4 janvier 2016, 92 fr. 25 avec intérêts à 5% depuis le 11 novembre 2015 et 92 fr. 25 avec intérêts à 5% depuis le 29 juin 2016, à titre de redevances pour les années 2012 à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SARL. Condamne en conséquence A______ SARL à verser 200 fr. à PROLITTERIS, SOCIETE SUISSE DE DROITS D'AUTEUR POUR L'ART LITTERAIRE ET PLASTIQUE, COOPERATIVE à titre de remboursement de l'avance de frais. Condamne A______ SARL à verser 500 fr. à PROLITTERIS, SOCIETE SUISSE DE DROITS D'AUTEUR POUR L'ART LITTERAIRE ET PLASTIQUE, COOPERATIVE à titre de dépens. Siégeant : Madame Valérie LAEMMEL-JUILLARD, présidente; Mesdames Nathalie LANDRY- BARTHE et Jocelyne DEVILLE-CHAVANNE, juges; Madame Audrey MARASCO, greffière. La présidente : Valérie LAEMMEL-JUILLARD</w:t>
      </w:r>
    </w:p>
    <w:p>
      <w:r>
        <w:t>La greffière : Audrey MARASCO</w:t>
      </w:r>
    </w:p>
    <w:p>
      <w:r>
        <w:t>- 9/9 -</w:t>
      </w:r>
    </w:p>
    <w:p>
      <w:r>
        <w:t>C/7740/2017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