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ACJC/1233/2022 vom 6. Oktober 2022</w:t>
      </w:r>
    </w:p>
    <w:p>
      <w:r>
        <w:t>GE Cour de justice, 2022-10-06, FR</w:t>
      </w:r>
    </w:p>
    <w:p>
      <w:r>
        <w:rPr>
          <w:b/>
        </w:rPr>
        <w:t xml:space="preserve">Quelle: </w:t>
      </w:r>
      <w:r>
        <w:t>https://mcp.opencaselaw.ch/entscheid/ge_gerichte_ACJC_1233_2022</w:t>
      </w:r>
    </w:p>
    <w:p>
      <w:r>
        <w:t>FR: GE_GERICHTE ACJC/1233/2022 du 6 octobre 2022</w:t>
      </w:r>
    </w:p>
    <w:p>
      <w:r>
        <w:t>IT: GE_GERICHTE ACJC/1233/2022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w:t>
      </w:r>
    </w:p>
    <w:p>
      <w:r>
        <w:t>- 4/6 -</w:t>
      </w:r>
    </w:p>
    <w:p>
      <w:r>
        <w:t>C/23148/2021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- 5/6 -</w:t>
      </w:r>
    </w:p>
    <w:p>
      <w:r>
        <w:t>C/23148/2021</w:t>
      </w:r>
    </w:p>
    <w:p>
      <w:r>
        <w:t>Il n'explique pas pourquoi ce serait à tort que celui-ci a retenu que ni le droit de taxer ni le droit de percevoir l'impôt n'étaient atteints par la prescription, contrairement à ce que le recourant avait fait valoir en première instance.</w:t>
      </w:r>
    </w:p>
    <w:p>
      <w:r>
        <w:t>Le recourant ne formule par ailleurs aucun grief contre les considérants du jugement querellé, à teneur desquels le Tribunal n'est pas lié par la décision produite par le recourant.</w:t>
      </w:r>
    </w:p>
    <w:p>
      <w:r>
        <w:t>La constatation du premier juge à ce sujet est au demeurant conforme à la jurisprudence, puisqu'une décision de refus de mainlevée ne revêt pas l'autorité de chose jugée. Cela est d'autant plus vrai en l'espèce que la décision dont se prévaut le recourant concerne une autre poursuite.</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300 fr. et compensés à hauteur de ce montant avec l'avance de 600 fr. versée par le recourant, acquise à l'Etat de Genève, seront laissés à charge du recourant qui succombe (art. 48 et 61 OELP; 106 et 111 CPC).</w:t>
      </w:r>
    </w:p>
    <w:p>
      <w:r>
        <w:t>Les Services financiers du Pouvoir judiciaire seront invités à restituer au recourant le solde en 300 fr. de l'avance versée.</w:t>
      </w:r>
    </w:p>
    <w:p>
      <w:r>
        <w:t>Il ne sera pas alloué de dépens à l'intimé qui plaide en personne (art. 85, 88, 89 et 90 RTFMC). * * * * *</w:t>
      </w:r>
    </w:p>
    <w:p>
      <w:r>
        <w:t>- 6/6 -</w:t>
      </w:r>
    </w:p>
    <w:p>
      <w:r>
        <w:t>C/23148/2021 PAR CES MOTIFS, La Chambre civile : Déclare irrecevable le recours interjeté par A______ contre le jugement JTPI/8027/2022 rendu le 30 juin 2022 par le Tribunal de première instance dans la cause C/23148/2021- 19 SML. Met à la charge de A______ les frais judiciaires de recours, arrêtés à 300 fr. et compensés à hauteur de ce montant avec l'avance versée, acquise à l'Etat de Genève. Invite les Services financiers du Pouvoir judiciaire à restituer à A______ le solde de l'avance versée en 300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