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ACJC/1232/2018 vom 3. Mai 2018</w:t>
      </w:r>
    </w:p>
    <w:p>
      <w:r>
        <w:t>GE Cour de justice, 2018-05-03, FR</w:t>
      </w:r>
    </w:p>
    <w:p>
      <w:r>
        <w:rPr>
          <w:b/>
        </w:rPr>
        <w:t xml:space="preserve">Quelle: </w:t>
      </w:r>
      <w:r>
        <w:t>https://mcp.opencaselaw.ch/entscheid/ge_gerichte_ACJC_1232_2018</w:t>
      </w:r>
    </w:p>
    <w:p>
      <w:r>
        <w:t>FR: GE_GERICHTE ACJC/1232/2018 du 3 mai 2018</w:t>
      </w:r>
    </w:p>
    <w:p>
      <w:r>
        <w:t>IT: GE_GERICHTE ACJC/1232/2018 del 3 maggio 2018</w:t>
      </w:r>
    </w:p>
    <w:p>
      <w:pPr>
        <w:pStyle w:val="Heading2"/>
      </w:pPr>
      <w:r>
        <w:t>Erwägungen</w:t>
      </w:r>
    </w:p>
    <w:p>
      <w:r>
        <w:rPr>
          <w:b/>
        </w:rPr>
        <w:t>E. 28</w:t>
      </w:r>
    </w:p>
    <w:p>
      <w:r>
        <w:t>février 2018.</w:t>
      </w:r>
    </w:p>
    <w:p>
      <w:r>
        <w:t>d. Le 13 mars 2018, C______ a saisi le Tribunal d'une requête en évacuation suite à un défaut de paiement, avec exécution directe, par la voie de la protection en cas clair, dirigée contre A______ et B______.</w:t>
      </w:r>
    </w:p>
    <w:p>
      <w:r>
        <w:t>Elle a notamment produit un décompte des loyers. Pour l'année 2017, il en résulte les mentions au débit de douze loyers de 1'113 fr. (tous les premiers du mois) et de divers frais ainsi que la facturation "coût saison 2016", et au crédit de six encaissements de 1'113 fr., deux encaissements de 1'123 fr., un de 1'158 fr., et une "redevance libre" de 2'226 fr. (pour un total de 12'308 fr.); en outre, figurent au crédit, sous la mention "virement interne", un débit de 1'113 fr. immédiatement extourné, un crédit de 2'580 fr. 70 ultérieurement extourné et un débit de 3'339 fr. immédiatement extourné, de même que deux débits de 200 fr. et 100 fr. respectivement. La colonne solde du décompte indique un montant de 3'799 fr. 20 en défaveur des locataires à la date du 13 décembre 2017.</w:t>
      </w:r>
    </w:p>
    <w:p>
      <w:r>
        <w:t>A l'audience du Tribunal du 3 mai 2018, A______ et B______ ont affirmé avoir régulièrement payé le loyer, en particulier par "plusieurs versements de 2'226 fr. notamment en octobre et décembre 2017 et janvier 2018" non comptabilisés dans le décompte produit. Ils ont conclu à l'irrecevabilité de la requête, subsidiairement au rejet de celle-ci, l'intégralité des loyers ayant été payée dans le délai comminatoire. Ils ont notamment produit un récépissé postal du 6 octobre 2017 portant sur le versement de 2'226 fr. et des récépissés postaux de janvier et février 2018.</w:t>
      </w:r>
    </w:p>
    <w:p>
      <w:r>
        <w:t>C______ a persisté dans ses conclusions. Elle a ajouté que l'arriéré était désormais résorbé, et que l'avis comminatoire du 13 décembre 2017 était exact pour autant qu'il soit tenu compte de l'extourne du montant de 2'580 fr. 70.</w:t>
      </w:r>
    </w:p>
    <w:p>
      <w:r>
        <w:t>Sur quoi la cause a été gardée à juger.</w:t>
      </w:r>
    </w:p>
    <w:p>
      <w:r>
        <w:t>- 4/8 -</w:t>
      </w:r>
    </w:p>
    <w:p>
      <w:r>
        <w:t>C/5798/2018 EN DROIT 1. 1.1 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w:t>
      </w:r>
    </w:p>
    <w:p>
      <w:r>
        <w:t>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1.3 En l'espèce, compte tenu du loyer mensuel des locaux en cause, la valeur litigieuse est supérieure à 10'000 fr. La voie de l'appel est dès lors ouverte.</w:t>
      </w:r>
    </w:p>
    <w:p>
      <w:r>
        <w:t>1.4 L'appel a été interjeté dans le délai et suivant la forme prescrits par la loi (art. 130, 131, 311 al. 1 CPC). Il est ainsi recevable.</w:t>
      </w:r>
    </w:p>
    <w:p>
      <w:r>
        <w:t>1.5 La Cour revoit la cause avec un plein pouvoir d'examen (art. 310 CPC; HOHL, Procédure civile, tome II, 2010, n. 2314 et 2416; RETORNAZ, in : Procédure civile suisse, Les grands thèmes pour les praticiens, Neuchâtel, 2010, p. 349 ss, n. 121). 2. 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w:t>
      </w:r>
    </w:p>
    <w:p>
      <w:r>
        <w:t>- 5/8 -</w:t>
      </w:r>
    </w:p>
    <w:p>
      <w:r>
        <w:t>C/5798/2018 également selon les règles de la procédure sommaire (ATF 138 III 252 consid. 2.1).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 3. Les appelants reprochent au Tribunal d'avoir fait droit à la requête de l'intimée, en retenant qu'ils n'avaient pas versé le montant qui leur était réclamé à l'échéance du délai comminatoire.</w:t>
      </w:r>
    </w:p>
    <w:p>
      <w:r>
        <w:t>3.1 La procédure en cas clair n'est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Une requête en expulsion d'un locataire selon la procédure de protection dans les cas clairs est admissible même lorsque le locataire a attaqué en justice le congé donné par le bailleur et que cette procédure est pendante (ATF 141 III 262 consid. 3).</w:t>
      </w:r>
    </w:p>
    <w:p>
      <w:r>
        <w:t>3.2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- 6/8 -</w:t>
      </w:r>
    </w:p>
    <w:p>
      <w:r>
        <w:t>C/5798/2018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w:t>
      </w:r>
    </w:p>
    <w:p>
      <w:r>
        <w:t>3.3 En l'occurrence, à l'appui de sa requête, l'intimée a notamment produit un courrier de mise en demeure, daté du 13 décembre 2017 (visant des retards de paiement pour un solde de loyer et de charges de 300 fr. relatif au mois de septembre 2017, et des loyers et charges de 1'113 fr. mensuels relatif à chacun des mois d'octobre à décembre 2017), et un décompte de loyers pour l'année 2017. De cette dernière pièce résulte les mentions au débit de douze loyers de 1'113 fr. (tous les premiers du mois) et de divers frais ainsi que la facturation "coût saison 2016", et au crédit de six encaissements de 1'113 fr., deux encaissements de 1'123 fr., un de 1'158 fr., et une "redevance libre" de 2'226 fr. (pour un total de 12'308 fr.); en outre, figurent au crédit, sous la mention "virement interne" un débit de 1'113 fr. immédiatement extourné, un crédit de 2'580 fr. 70 ultérieurement extourné et un débit de 3'339 fr. immédiatement extourné, de même que deux débits de 200 fr. et 100 fr. respectivement. La colonne solde du décompte indique un montant de 3'799 fr. 20 en défaveur des locataires à la date du 13 décembre 2017.</w:t>
      </w:r>
    </w:p>
    <w:p>
      <w:r>
        <w:t>- 7/8 -</w:t>
      </w:r>
    </w:p>
    <w:p>
      <w:r>
        <w:t>C/5798/2018</w:t>
      </w:r>
    </w:p>
    <w:p>
      <w:r>
        <w:t>Les deux pièces précitées ne paraissent donc pas concorder. A l'audience du Tribunal du 3 mai 2018, l'intimée a déclaré que l'avis comminatoire était exact, pour autant que soit prise en compte l'extourne du montant de 2'580 fr. 70, explication qui ne lève pas l'absence de concordance relevée ci-avant. Enfin, dans sa réponse à l'appel, l'intimée affirme avoir encaissé un total de 10'017 fr. au lieu de 13'356 fr. dus pour l'année 2017, ce qui ne correspond pas au décompte produit.</w:t>
      </w:r>
    </w:p>
    <w:p>
      <w:r>
        <w:t>Il suit de ces diverses constatations que le cas ne peut pas être qualifié de clair, ce qui emporte l'irrecevabilité de la requête.</w:t>
      </w:r>
    </w:p>
    <w:p>
      <w:r>
        <w:t>La décision attaquée sera dès lors annulée et la requête déclarée irrecevable.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C/5798/2018 PAR CES MOTIFS, La Chambre des baux et loyers : A la forme : Déclare recevable l'appel interjeté le 28 mai 2018 par A______ et B______ contre le jugement JTBL/424/2018 rendu le 3 mai 2018 par le Tribunal des baux et loyers dans la cause C/5798/2018-8-SE. Au fond : Annule ce jugement et statuant à nouveau : Déclare irrecevable la requête formée par C______ le 13 mars 2018.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