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ACJC/1223/2015 vom 16. Oktober 2015</w:t>
      </w:r>
    </w:p>
    <w:p>
      <w:r>
        <w:t>GE Cour de justice, 2015-10-16, FR</w:t>
      </w:r>
    </w:p>
    <w:p>
      <w:r>
        <w:rPr>
          <w:b/>
        </w:rPr>
        <w:t xml:space="preserve">Quelle: </w:t>
      </w:r>
      <w:r>
        <w:t>https://mcp.opencaselaw.ch/entscheid/ge_gerichte_ACJC_1223_2015</w:t>
      </w:r>
    </w:p>
    <w:p>
      <w:r>
        <w:t>FR: GE_GERICHTE ACJC/1223/2015 du 16 octobre 2015</w:t>
      </w:r>
    </w:p>
    <w:p>
      <w:r>
        <w:t>IT: GE_GERICHTE ACJC/1223/2015 del 16 ottobre 2015</w:t>
      </w:r>
    </w:p>
    <w:p>
      <w:pPr>
        <w:pStyle w:val="Heading2"/>
      </w:pPr>
      <w:r>
        <w:t>Erwägungen</w:t>
      </w:r>
    </w:p>
    <w:p>
      <w:r>
        <w:rPr>
          <w:b/>
        </w:rPr>
        <w:t>E. 1</w:t>
      </w:r>
    </w:p>
    <w:p>
      <w:r>
        <w:t>Selon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w:t>
      </w:r>
    </w:p>
    <w:p>
      <w:r>
        <w:t>La Cour est l'autorité compétente pour statuer sur les recours contre la décision du juge de la faillite (art. 120 al. 1 let. a LOJ).</w:t>
      </w:r>
    </w:p>
    <w:p>
      <w:r>
        <w:t>Formé selon la voie, dans le délai et selon la forme prescrits par la loi (art. 321 al. 1 CPC), le présent recours est recevable.</w:t>
      </w:r>
    </w:p>
    <w:p>
      <w:r>
        <w:t>- 4/7 -</w:t>
      </w:r>
    </w:p>
    <w:p>
      <w:r>
        <w:t>C/5307/2015</w:t>
      </w:r>
    </w:p>
    <w:p>
      <w:r>
        <w:rPr>
          <w:b/>
        </w:rPr>
        <w:t>E. 2</w:t>
      </w:r>
    </w:p>
    <w:p>
      <w:r>
        <w:t>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n. 5 ad art. 174 LP). Le débiteur peut également se fonder sur de vrais nova, soit des faits et moyens de preuve qui se sont réalisés seulement après la déclaration de faillite (DALLEVES/FOEX/JEANDIN, op. cit., n. 6 ad art. 174 LP).</w:t>
      </w:r>
    </w:p>
    <w:p>
      <w:r>
        <w:t>Le recours est instruit en procédure sommaire (art. 251 let. a CPC). Par ailleurs, en matière de faillite, la maxime inquisitoire s'applique (art. 255 let. a CPC), La preuve des faits allégués doit être apportée par titre (art. 254 al. 1 CPC). D'autres moyens de preuve sont toutefois admissibles (art. 254 al. 2 let. c CPC).</w:t>
      </w:r>
    </w:p>
    <w:p>
      <w:r>
        <w:rPr>
          <w:b/>
        </w:rPr>
        <w:t>E. 3.1</w:t>
      </w:r>
    </w:p>
    <w:p>
      <w:r>
        <w:t>A teneur de l'art. 166 al. 2 LP, le droit de requérir la faillite se périme par quinze mois à compter de la notification du commandement de payer; si opposition a été formée, ce délai ne court pas entre l'introduction de la procédure judiciaire et le jugement définitif.</w:t>
      </w:r>
    </w:p>
    <w:p>
      <w:r>
        <w:t>Les règles du CPC s'appliquent à la computation et à l'observation des délais (art. 31 LP). Les délais déclenchés par la communication ou la survenance d'un événement courent dès le lendemain de celles-ci. Lorsqu'un délai est fixé en mois, il expire le jour du dernier mois correspondant au jour où il a commencé à courir (art. 142 al. 1 et 2 CPC).</w:t>
      </w:r>
    </w:p>
    <w:p>
      <w:r>
        <w:t>Le délai est suspendu pendant la durée du procès en reconnaissance de dette (art. 79 et 279 LP), de la procédure de mainlevée - provisoire ou définitive - de l'opposition (art. 80-83 LP), du procès en libération de dette (art. 83 al. 2 LP) et de la procédure en constatation du retour ou du non-retour à meilleure fortune (art. 265a LP). Il appartient au juge, et non aux autorités de surveillance, de déterminer si la réquisition de faillite a été déposée en temps utile (ATF 113 III 120 consid. 2 p. 122 et les références). Le but de la norme en discussion est de prévenir un allongement démesuré de la durée de la poursuite par la déchéance dont elle frappe le poursuivant qui s'est désintéressé de la procédure d'exécution forcée. La péremption constituant la sanction de l'inaction du poursuivant, le délai demeure suspendu aussi longtemps que dure l'instance qui vise à la levée de l'opposition et ne recommence à courir que si, après avoir obtenu une décision exécutoire, l'intéressé n'en fait pas usage pour requérir la continuation de la poursuite (ATF 136 III 152 consid. 4.1; arrêt du Tribunal fédéral 5P.259/2006 du 12 décembre 2006 consid. 3.1).</w:t>
      </w:r>
    </w:p>
    <w:p>
      <w:r>
        <w:t>Selon la jurisprudence du Tribunal fédéral, depuis l'entrée en vigueur du CPC le 1er janvier 2011, le droit fédéral contient une définition du caractère exécutoire des décisions à l'art. 336 al. 1 CPC. En règle générale, une décision devient</w:t>
      </w:r>
    </w:p>
    <w:p>
      <w:r>
        <w:t>- 5/7 -</w:t>
      </w:r>
    </w:p>
    <w:p>
      <w:r>
        <w:t>C/5307/2015 exécutoire au moment où elle entre en force de chose jugée formelle (formelle Rechtskraft), ce qui se produit lorsqu'elle ne peut plus être attaquée par une voie de recours ordinaire (Message du 28 juin 2006 relatif au code de procédure civile suisse ad art. 334 p. 6989). Ainsi, la décision qui peut faire l'objet d'un appel - voie de recours ordinaire (art. 308 ss CPC) - n'acquiert pas force de chose jugée et ne devient pas exécutoire (art. 315 al. 1 CPC), au contraire de la décision contre laquelle est ouverte le recours au sens des art. 319 ss CPC qui acquiert force de chose jugée et devient exécutoire (art. 325 al. 1 CPC). Le tribunal ayant la faculté d'ordonner l'exécution anticipée (cf. par ex. art. 315 al. 2 CPC) ou d'accorder l'effet suspensif (cf. par ex. art. 325 al. 2 CPC), il y a par conséquent des décisions pour lesquelles force de chose jugée formelle (formelle Rechtskraft) et force exécutoire (Vollstreckbarkeit) ne coïncident pas. Ainsi, en vertu de l'art. 336 al. 1 let. a et b CPC, une décision est exécutoire lorsqu'elle est entrée en force et que le tribunal n'a pas suspendu l'exécution (art. 325 al. 2 et 331 al. 2 CPC) ou qu'elle n'est pas encore entrée en force, mais que son exécution anticipée a été prononcée. Les mêmes règles sont applicables lorsque la décision porte sur le versement d'une somme d'argent et doit être exécutée selon la LP (art. 335 al. 2 CPC) (arrêt du Tribunal fédéral 5A_866/2012 du 1er février 2013 consid. 4.1).</w:t>
      </w:r>
    </w:p>
    <w:p>
      <w:r>
        <w:rPr>
          <w:b/>
        </w:rPr>
        <w:t>E. 3.2</w:t>
      </w:r>
    </w:p>
    <w:p>
      <w:r>
        <w:t>Dans le cas d'espèce, le commandement de payer a été notifié à l'intimé le</w:t>
      </w:r>
    </w:p>
    <w:p>
      <w:r>
        <w:rPr>
          <w:b/>
        </w:rPr>
        <w:t>E. 5</w:t>
      </w:r>
    </w:p>
    <w:p>
      <w:r>
        <w:t>La présente décision s'inscrit dans une procédure de faillite sujette au recours de droit civil au Tribunal fédéral (art. 72 al. 1 LTF) indépendamment de la valeur litigieuse (art. 74 al. 2 let. d LTF). * * * * *</w:t>
      </w:r>
    </w:p>
    <w:p>
      <w:r>
        <w:t>- 7/7 -</w:t>
      </w:r>
    </w:p>
    <w:p>
      <w:r>
        <w:t>C/5307/2015 PAR CES MOTIFS, La Chambre civile : A la forme : Déclare recevable le recours interjeté le 28 mai 2015 par A_____ contre le jugement JTPI/5478/2015 rendu le 13 mai 2015 par le Tribunal de première instance dans la cause C/5307/2015-9 SFC. Au fond : Le rejette. Déboute les parties de toutes autres conclusions. Sur les frais : Arrête les frais judiciaires du recours à 220 fr. Les met à la charge de A_____ et les compense avec l'avance de frais fournie par celui-ci, acquise à l'Etat de Genève. Condamne A_____ à payer 1'000 fr. à B_____ à titre de dépens de recours.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