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ACJC/1218/2015 vom 18. Mai 2015</w:t>
      </w:r>
    </w:p>
    <w:p>
      <w:r>
        <w:t>GE Cour de justice, 2015-05-18, FR</w:t>
      </w:r>
    </w:p>
    <w:p>
      <w:r>
        <w:rPr>
          <w:b/>
        </w:rPr>
        <w:t xml:space="preserve">Quelle: </w:t>
      </w:r>
      <w:r>
        <w:t>https://mcp.opencaselaw.ch/entscheid/ge_gerichte_ACJC_1218_2015</w:t>
      </w:r>
    </w:p>
    <w:p>
      <w:r>
        <w:t>FR: GE_GERICHTE ACJC/1218/2015 du 18 mai 2015</w:t>
      </w:r>
    </w:p>
    <w:p>
      <w:r>
        <w:t>IT: GE_GERICHTE ACJC/1218/2015 del 18 maggio 2015</w:t>
      </w:r>
    </w:p>
    <w:p>
      <w:pPr>
        <w:pStyle w:val="Heading2"/>
      </w:pPr>
      <w:r>
        <w:t>Erwägungen</w:t>
      </w:r>
    </w:p>
    <w:p>
      <w:r>
        <w:rPr>
          <w:b/>
        </w:rPr>
        <w:t>E. 1</w:t>
      </w:r>
    </w:p>
    <w:p>
      <w:r>
        <w:t>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w:t>
      </w:r>
    </w:p>
    <w:p>
      <w:r>
        <w:rPr>
          <w:b/>
        </w:rPr>
        <w:t>E. 3</w:t>
      </w:r>
    </w:p>
    <w:p>
      <w:r>
        <w:t>La recourante relève que le premier juge ne s'est pas prononcé sur les postes 2 et 3 du commandement de payer, alors que, selon elle, la décision du 17 octobre 2013 était entrée en force tant pour la créance de cotisations objet du poste 1 que pour les taxes et amendes objets des autres postes.</w:t>
      </w:r>
    </w:p>
    <w:p>
      <w:r>
        <w:rPr>
          <w:b/>
        </w:rPr>
        <w:t>E. 3.1</w:t>
      </w:r>
    </w:p>
    <w:p>
      <w:r>
        <w:t>Aux termes de l'art. 80 al. 1 LP, le créancier qui est au bénéfice d'un jugement exécutoire peut requérir du juge la mainlevée définitive de l'opposition.</w:t>
      </w:r>
    </w:p>
    <w:p>
      <w:r>
        <w:t>- 4/7 -</w:t>
      </w:r>
    </w:p>
    <w:p>
      <w:r>
        <w:t>C/2506/2015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134 I 83 consid. 4.1 et les références). Il n'a toutefois pas l'obligation d'exposer et de discuter tous les faits, moyens de preuve et griefs invoqués par les parties, mais peut au contraire se limiter à l'examen des questions décisives pour l'issue du litige (ATF 134 I 83 consid. 4.1 p. 88 et les arrêts cités). Contrevenant au droit d'être entendu, une motivation insuffisante constitue une violation du droit, que la juridiction supérieure examine librement aussi bien en appel que dans le cadre d'un recours au sens des art. 319 ss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w:t>
      </w:r>
    </w:p>
    <w:p>
      <w:r>
        <w:t>- 5/7 -</w:t>
      </w:r>
    </w:p>
    <w:p>
      <w:r>
        <w:t>C/2506/2015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3.3</w:t>
      </w:r>
    </w:p>
    <w:p>
      <w:r>
        <w:t>En l'espèce, le Tribunal, après avoir retenu à raison que la décision produite par la recourante représentait un titre de mainlevée définitive, a limité la mainlevée accordée au premier des trois postes du commandement de payer (sous imputation des acomptes versés, soit pour 954 fr. 90), sans aucune motivation à l'appui de sa décision. Ce faisant, il a violé le droit d'être entendu de la recourante. Le recours est ainsi fondé.</w:t>
      </w:r>
    </w:p>
    <w:p>
      <w:r>
        <w:t>Les montants (d'un total de 100 fr.) visés aux postes 2 et 3 du commandement de payer résultent du titre de mainlevée produit par la recourante, de sorte qu'il sera fait droit aux conclusions de celle-ci (art. 327 al. 3 let. b CPC).</w:t>
      </w:r>
    </w:p>
    <w:p>
      <w:r>
        <w:t>Par souci de simplification, le chiffre 1 du dispositif de la décision attaquée sera annulé, et il sera statué à nouveau dans le sens de ce qui précède, la mainlevée définitive de l'opposition étant ainsi prononcée à concurrence de 1'054 fr. 90.</w:t>
      </w:r>
    </w:p>
    <w:p>
      <w:r>
        <w:t>Il sera encore rappelé que les frais de la poursuite suivent le sort de celle-ci (art. 68 LP).</w:t>
      </w:r>
    </w:p>
    <w:p>
      <w:r>
        <w:rPr>
          <w:b/>
        </w:rPr>
        <w:t>E. 4</w:t>
      </w:r>
    </w:p>
    <w:p>
      <w:r>
        <w:t>Compte tenu des circonstances, il se justifie que les frais du recours, arrêtés à 150 fr. (art. 48, 61 OELP) soient laissés à la charge de l'Etat (art. 107 CPC), l'avance opérée par la recourante lui étant restituée.</w:t>
      </w:r>
    </w:p>
    <w:p>
      <w:r>
        <w:t>L'intimée n'ayant pas répondu au recours, il ne se justifie pas d'allouer de dépens. * * * * *</w:t>
      </w:r>
    </w:p>
    <w:p>
      <w:r>
        <w:t>- 6/7 -</w:t>
      </w:r>
    </w:p>
    <w:p>
      <w:r>
        <w:t>C/2506/2015 PAR CES MOTIFS, La Chambre civile : A la forme : Déclare recevable le recours formé le 4 juin 2015 par A______ contre le jugement JTPI/5664/2015 rendu le 18 mai 2015 par le Tribunal de première instance dans la cause C/2506/2015-JS SML. Au fond : Annule le chiffre 1 du dispositif de ce jugement. Cela fait, statuant à nouveau : Prononce la mainlevée définitive de l'opposition formée au commandement de payer poursuite n° 1______ à concurrence de 1'054 fr. 90. Déboute les parties de toutes autres conclusions. Sur les frais : Arrête les frais du recours à 150 fr., couverts par l'avance déjà opérée. Met ces frais à la charge de l'ETAT DE GENEVE. Ordonne aux Services financiers du Pouvoir judiciaire de restituer 150 fr.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- 7/7 -</w:t>
      </w:r>
    </w:p>
    <w:p>
      <w:r>
        <w:t>C/2506/2015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