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ACJC/1192/2022 vom 14. September 2022</w:t>
      </w:r>
    </w:p>
    <w:p>
      <w:r>
        <w:t>GE Cour de justice, 2022-09-14, FR</w:t>
      </w:r>
    </w:p>
    <w:p>
      <w:r>
        <w:rPr>
          <w:b/>
        </w:rPr>
        <w:t xml:space="preserve">Quelle: </w:t>
      </w:r>
      <w:r>
        <w:t>https://mcp.opencaselaw.ch/entscheid/ge_gerichte_ACJC_1192_2022</w:t>
      </w:r>
    </w:p>
    <w:p>
      <w:r>
        <w:t>FR: GE_GERICHTE ACJC/1192/2022 du 14 septembre 2022</w:t>
      </w:r>
    </w:p>
    <w:p>
      <w:r>
        <w:t>IT: GE_GERICHTE ACJC/1192/2022 del 14 settembre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 septembre 2022. Recommuniqué, vu la rectification, le 20 septembre 2022.</w:t>
      </w:r>
    </w:p>
    <w:p>
      <w:r>
        <w:t>République et canton de Genève POUVOIR JUDICIAIRE Cour de justice civile Chambre civile</w:t>
      </w:r>
    </w:p>
    <w:p>
      <w:r>
        <w:t>Recourante : Intimé : A______ SNC c/o Me JORDAN Romain Merkt &amp; Associés Rue Général-Dufour 15 Case postale 1211 Genève 4 Monsieur B______ c/o Me BATOU Laïla BOLIVAR BATOU &amp; BOBILLIER Rue des Pâquis 35 1201 Genève</w:t>
      </w:r>
    </w:p>
    <w:p>
      <w:r>
        <w:t>C/12035/2022 ACJC/1192/2022 DU MARDI 13 SEPTEMBRE 2022 Vu le jugement JTPI/9400/2022 du 12 août 2022 prononçant la faillite de A______ SNC (ch. 1 du dispositif); Vu le recours contre ledit jugement formé le 17 août 2022 par A______ SNC,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*1 du dispositif du jugement de faillite N° JTPI/9400/2022 rendu par le Tribunal de première instance le 12 août 2022 dans la cause C/12035/2022-10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 Rectifi- cation art. 334 CPC *2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