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ACJC/1186/2019 vom 15. August 2019</w:t>
      </w:r>
    </w:p>
    <w:p>
      <w:r>
        <w:t>GE Cour de justice, 2019-08-15, FR</w:t>
      </w:r>
    </w:p>
    <w:p>
      <w:r>
        <w:rPr>
          <w:b/>
        </w:rPr>
        <w:t xml:space="preserve">Quelle: </w:t>
      </w:r>
      <w:r>
        <w:t>https://mcp.opencaselaw.ch/entscheid/ge_gerichte_ACJC_1186_2019</w:t>
      </w:r>
    </w:p>
    <w:p>
      <w:r>
        <w:t>FR: GE_GERICHTE ACJC/1186/2019 du 15 août 2019</w:t>
      </w:r>
    </w:p>
    <w:p>
      <w:r>
        <w:t>IT: GE_GERICHTE ACJC/1186/2019 del 15 agosto 2019</w:t>
      </w:r>
    </w:p>
    <w:p>
      <w:pPr>
        <w:pStyle w:val="Heading2"/>
      </w:pPr>
      <w:r>
        <w:t>Volltext</w:t>
      </w:r>
    </w:p>
    <w:p>
      <w:r>
        <w:t>Le présent arrêt est communiqué aux parties, ainsi qu'à l'Office des faillites, à l'Office des poursuites, au Registre du commerce et au Registre foncier, par plis recommandés du 16.08.2019.</w:t>
      </w:r>
    </w:p>
    <w:p>
      <w:r>
        <w:t>RÉPUBLIQUE ET</w:t>
      </w:r>
    </w:p>
    <w:p>
      <w:r>
        <w:t>CANTON DE GENÈVE POUVOIR JUDICIAIRE C/7404/2019</w:t>
      </w:r>
    </w:p>
    <w:p>
      <w:r>
        <w:t>ACJC/1186/2019 ARRÊT DE LA COUR DE JUSTICE Chambre civile DU JEUDI 15 AOÛT 2019</w:t>
      </w:r>
    </w:p>
    <w:p>
      <w:r>
        <w:t>Entre</w:t>
      </w:r>
    </w:p>
    <w:p>
      <w:r>
        <w:t>Monsieur A______, domicilié ______, recourant contre un jugement rendu par la 22ème Chambre du Tribunal de première instance de ce canton le 27 mai 2019, comparant en personne, et B______ SA, sise ______, intimée, comparant en personne.</w:t>
      </w:r>
    </w:p>
    <w:p>
      <w:r>
        <w:t>- 2/4 -</w:t>
      </w:r>
    </w:p>
    <w:p>
      <w:r>
        <w:t>C/7404/2019 Vu, EN FAIT, le jugement JTPI/7872/2019 rendu le 27 mai 2019 par le Tribunal de première instance dans la cause C/7404/2019-22 SFC, prononçant la faillite de A______; Vu le recours formé le 6 juin 2019 par A______, aux termes duquel celui-ci a allégué être solvable; Vu la décision de la Cour de justice du 12 juin 2019 accordant la suspension de l'effet exécutoire attaché au jugement entrepris et des effets juridiques de l'ouverture de la faillite; Vu l'ordonnance de la Cour du 12 juin 2019 adressée par courrier recommandé à la partie recourante, non réclamé à l'issue du délai de garde à la poste expirant le 20 juin 2019 et réexpédié à la partie recourante par courrier simple le 27 juin 2019, lui impartissant un délai de 10 jours dès réception pour déposer les pièces justifiant de sa solvabilité (comptes des 3 dernières années, contrats en cours, etc.) et pour se déterminer sur la liste des poursuites jointe en annexe; Vu l'ordonnance de la Cour du 4 juillet 2019 adressée par courrier recommandé à la partie recourante, non réclamé à l'issue du délai de garde à la poste expirant le 12 juillet 2019 et réexpédié à la partie recourante par courrier simple le 18 juillet 2019, lui impartissant un ultime délai de 10 jours dès réception pour déposer les pièces justifiant de sa solvabilité (comptes de l'année courante et des deux exercices précédents, contrats en cours, etc.) et pour se prononcer sur la liste des poursuites en cours et des actes de défaut de biens, jointe en annexe; Attendu qu'aucun document n'a été produit dans le délai imparti; Considérant, EN DROIT, qu'une notification par pli recommandé est considérée comme valablement intervenue au terme du délai de sept jours à compter de l'échec de la remise, si le destinataire devait s'attendre à recevoir la notification (art. 138 al. 3 let. a CPC); Que tel est le cas de la partie recourante à la suite du recours qu'elle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w:t>
      </w:r>
    </w:p>
    <w:p>
      <w:r>
        <w:t>- 3/4 -</w:t>
      </w:r>
    </w:p>
    <w:p>
      <w:r>
        <w:t>C/7404/2019 Qu'en l'espèce, la partie recourante n'a pas fourni, dans le délai imparti par la Cour, les pièces rendant vraisemblable sa solvabilité;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- 4/4 -</w:t>
      </w:r>
    </w:p>
    <w:p>
      <w:r>
        <w:t>C/7404/2019 PAR CES MOTIFS, La Chambre civile : A la forme : Déclare recevable le recours formé le 6 juin 2019 par A______ contre le jugement JTPI/7872/2019 rendu le 27 mai 2019 par le Tribunal de première instance dans la cause C/7404/2019-22 SFC. Au fond : Rejette ce recours. Confirme le jugement querellé, la faillite de A______ prenant effet le 15 août 2019 à 12h.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Ursula ZEHETBAUER GHAVAMI, présidente ad interim; Monsieur Laurent RIEBEN et Madame Fabienne GEISINGER-MARIETHOZ, juges; Madame Mélanie DE RESENDE PEREIRA, greffière. La présidente ad interim : Ursula ZEHETBAUER GHAVAMI</w:t>
      </w:r>
    </w:p>
    <w:p>
      <w:r>
        <w:t>La greffière : Mélanie DE RESENDE PEREIRA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