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ACJC/1185/2020 vom 31. August 2020</w:t>
      </w:r>
    </w:p>
    <w:p>
      <w:r>
        <w:t>GE Cour de justice, 2020-08-31, FR</w:t>
      </w:r>
    </w:p>
    <w:p>
      <w:r>
        <w:rPr>
          <w:b/>
        </w:rPr>
        <w:t xml:space="preserve">Quelle: </w:t>
      </w:r>
      <w:r>
        <w:t>https://mcp.opencaselaw.ch/entscheid/ge_gerichte_ACJC_1185_2020</w:t>
      </w:r>
    </w:p>
    <w:p>
      <w:r>
        <w:t>FR: GE_GERICHTE ACJC/1185/2020 du 31 août 2020</w:t>
      </w:r>
    </w:p>
    <w:p>
      <w:r>
        <w:t>IT: GE_GERICHTE ACJC/1185/2020 del 31 agosto 2020</w:t>
      </w:r>
    </w:p>
    <w:p>
      <w:pPr>
        <w:pStyle w:val="Heading2"/>
      </w:pPr>
      <w:r>
        <w:t>Volltext</w:t>
      </w:r>
    </w:p>
    <w:p>
      <w:r>
        <w:t>Le présent arrêt est communiqué aux parties, par plis recommandés du 1er septembre 2002.</w:t>
      </w:r>
    </w:p>
    <w:p>
      <w:r>
        <w:t>REPUBLIQUE ET</w:t>
      </w:r>
    </w:p>
    <w:p>
      <w:r>
        <w:t>CANTON DE GENEVE POUVOIR JUDICIAIRE C/18330/2019 ACJC/1185/2020 ARRÊT DE LA COUR DE JUSTICE Chambre civile DU LUNDI 31 AOÛT 2020</w:t>
      </w:r>
    </w:p>
    <w:p>
      <w:r>
        <w:t>Entre Monsieur A______, domicilié ______, appelant d'un jugement rendu par la 18ème Chambre du Tribunal de première instance de ce canton le 3 juin 2020, comparant en personne, et Madame B______, domiciliée ______, intimée, comparant en personne.</w:t>
      </w:r>
    </w:p>
    <w:p>
      <w:r>
        <w:t>- 2/3 -</w:t>
      </w:r>
    </w:p>
    <w:p>
      <w:r>
        <w:t>C/18330/2019 Attendu, EN FAIT, que, par acte expédié le 16 juin 2020 à la Cour de justice, A______ a formé appel du jugement rendu le 3 juin 2020 par le Tribunal de première instance dans la cause C/18330/2019; Que, par décision DCJC/687/2020 du 29 juin 2020, la Cour a imparti à A______ un délai au 15 juillet 2020 pour verser une avance de frais fixée à 1'000 fr.; Que, par décision DCJC/844/2020 du 31 juillet 2020, un ultime délai a été fixé à A______ au 13 août 2020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C/18330/2019 PAR CES MOTIFS, La Chambre civile :</w:t>
      </w:r>
    </w:p>
    <w:p>
      <w:r>
        <w:t>Déclare irrecevable l'appel formé par A______ contre le jugement JTPI/6803/2020 rendu le 3 juin 2020 par le Tribunal de première instance dans la cause C/18330/2019. Dit qu'il n'est pas perçu de frais judiciaires.</w:t>
      </w:r>
    </w:p>
    <w:p>
      <w:r>
        <w:t>Siégeant : Madame Paola CAMPOMAGNANI, président,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