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ACJC/1182/2005 vom 14. Oktober 2005</w:t>
      </w:r>
    </w:p>
    <w:p>
      <w:r>
        <w:t>GE Cour de justice, 2005-10-14, DE</w:t>
      </w:r>
    </w:p>
    <w:p>
      <w:r>
        <w:rPr>
          <w:b/>
        </w:rPr>
        <w:t xml:space="preserve">Quelle: </w:t>
      </w:r>
      <w:r>
        <w:t>https://mcp.opencaselaw.ch/entscheid/ge_gerichte_ACJC_1182_2005</w:t>
      </w:r>
    </w:p>
    <w:p>
      <w:r>
        <w:t>FR: GE_GERICHTE ACJC/1182/2005 du 14 octobre 2005</w:t>
      </w:r>
    </w:p>
    <w:p>
      <w:r>
        <w:t>IT: GE_GERICHTE ACJC/1182/2005 del 14 ottobre 2005</w:t>
      </w:r>
    </w:p>
    <w:p>
      <w:pPr>
        <w:pStyle w:val="Heading2"/>
      </w:pPr>
      <w:r>
        <w:t>Volltext</w:t>
      </w:r>
    </w:p>
    <w:p>
      <w:r>
        <w:t>!"!#$"!" ! !"! #</w:t>
      </w:r>
    </w:p>
    <w:p>
      <w:r>
        <w:t>! $% &amp;'''''% "&amp; # ' $! ( ''''''''''' !) *+% !'! ", -.!&amp;! !" ' ! /&amp;0! " 0' "! !&amp; 1! #! "! #! # '! 23 !&amp;0!2445%#&amp;6!/ ' %#(!1!%!'7$"!"8!' !''!9 $'!# "!"&amp; # '!% ! $()*+&amp;'''''%$ "!#! "&amp; # '!#% &amp;$:</w:t>
      </w:r>
    </w:p>
    <w:p>
      <w:r>
        <w:t>!$!;!#&amp;&amp; 8$) !' !#&amp;&amp;"$"24:4:2443:</w:t>
      </w:r>
    </w:p>
    <w:p>
      <w:r>
        <w:t>2</w:t>
      </w:r>
    </w:p>
    <w:p>
      <w:r>
        <w:t>!, &amp; -.!&amp;!"23!&amp;0!2445%'! 0'"!!&amp; 1! #!% "$9('7!#!"!6:: #! 9! !''! ##&amp;'$ '! ! !" '! &amp; .! ! &amp; '#! 0'#'"!#!# '!9 8!#!' # #1"!)#'#'$#! !*#/:5+%#&amp;!$'!"$!*#/:3+!"$0$'! !"!!!##' *#/:+: #!"$$.!99!"!''!2="$#!&amp;0!2445%6&amp;!: #!9! !''!"! $)%'!8!'-!)!#$# $9! !''!/"!? !@ " ! !''! % !' '! !!&amp;! "7! "!&amp; $ $8 0'! ! ! .!0'!%&amp; %("$9"7 9&amp; %'8! "! ;!$!$!% ;! #/$! ! !&amp; '!: 6&amp;! : #!9! !''!##&amp;'$"'$ "!"&amp; .!: $ !$" #'!%6:: *!1!+: !$)7##'"!#"!&amp; .!: #!97! "!#!! : &amp;)" !"!6&amp;!: ! #&amp;&amp;! ''! "$!"%8 !!'1!"#"!"!'$# $# '!:!#G '! "! !' !"!6:: #!9! !''!!"" !: %&amp;"!!"!'!-.!&amp;!!! %'! 0'#8$6:: #!9! !''! "!6:: #!9! !''!##&amp;'$"'&amp; .!:7!$!!9#!"-.! &amp;! ! ;! #$! '! ! 8! '! 0' #/$ *:5D':+: -&amp; 7!'! 9 . !9 !&amp; !-.!"7 "$'!.!"! "! $&gt;#!9! !''!'8!'!" !!#! #$'$&amp;!"!9 !&amp;!"!#/!#!!8! : -&amp;&amp;!!"!'7:22':%'8!'7"!$)&amp; !99 ' $( ! "!$&gt;#!9! !''!!87##"!$&gt;#!7! !%#/8!$)" ('&amp; $"!'! "! !"#- #' #'$!'"$!"&amp; .!:!!"%'8,#"!$&gt;#!!"$-( !',"!$)'!"!)8!'!$! !&amp; 1!"! $&gt;#!9! !''!#8 !"'!&amp; .!!!!;!.$! ",!&amp; 9%! "!&amp; $$8 0'!!"!*:25':+:7 "!&amp; $!!$!9&amp;!"!# '"!!!%!''!## $9 # 1!""$0 !*F2B5D# ":=:3:+:</w:t>
      </w:r>
    </w:p>
    <w:p>
      <w:r>
        <w:t>5</w:t>
      </w:r>
    </w:p>
    <w:p>
      <w:r>
        <w:t>!.!!&amp;&amp;! &amp; 0'!'8!'7"!$)!99 ' $(! "!$&gt;#!9! !''!$.1!!8!'!" "!'7!8! !$ "!.!!"!'7:22@"!!''! %!'! !! ! ' .! "! #&amp;! '7 "!&amp; $ $8 0'! "! '7: 25 *?H</w:t>
      </w:r>
    </w:p>
    <w:p>
      <w:r>
        <w:t>HI%$&gt;#!9! !''!!'!" #!%2444%:2E@ J?% '!K&amp;&amp;&amp;!%:B":22+: -&amp;&amp;'!#"7!1#!%'$!#!$!!''!"7 "!$&gt;#!9! !''! ! F#! ! !&amp;! "7"! .! &amp; $ #&amp;&amp;! '! $ '7:22:!-.!&amp;!!! " ;!'$: 9 )!'7 "!&amp; $$8 0'!8 7 &amp;! # %'!-.!"! !"!! # "$ '!&amp;"!'! "! !"!#/8!$)%!#!!#' #'",0"'!'"$!"&amp; .!%!!# !&amp;!-8,(' !#!"#"!$&gt;#!: %"!#"!&amp;%'!-.! (!) &amp; !'!0! "! !!&amp; 1!"!$&gt;#!*F$: ?244= :=!'!$9$!#!# $!+:%#! 9&amp; 9"$9!#!8 ##!! '7 &amp;$% #! 8 !&amp;;#/! '7' # "! '7: 25 : ' ! "7 ''! "! &amp;;&amp;!%!'!&amp;;&amp;!&amp; 9%"!'7:2=':2A!'#!!" %'! -.!!!9!'!.!%!! !%'8!#!' # 71!&amp; 9! !&amp;! $8 0'!"!&amp; 9!('' 8 " "$. &amp;!&amp; &amp; ' (' $#&amp; 8!"!$)1'!" #!: -&amp;-&amp;! # !"!'7 $"-.!&amp;!"!" #! &amp;!-.!"!$.'!! &amp;;&amp;!!&amp;'8! "!!!99!##! !*F=BE# ":2+:! !" "" #!! #!!1.'!*% '!K&amp;&amp;!%:" : 2@ ?HJI% ) L&amp;&amp;!% : 3 " : 2@ ?MH% !! ?#/! ".!#/% IN #/ 2444% : E+: ? '7!&amp; ! "! '7# ! " % ' - "!#!"&amp;! !!)#! (#!!1.'!7. "!'' 8 " "$. &amp;!&amp; &amp; '%8 !;!!&gt;$!!9 !'70-!"7!#$"!$# '!% '8!$'! 9'!#!'!!!99!##! !"" #!% &amp;&amp;!'!$! (! "!&amp; $!''!:332*F% ? BBD : E2 # ": =+: !! - "!#! #!! #' $ !# '! !" *%:# :% 0 ":@?HJI%:# :% 0 ":@?MH%:# : 0 ":+: ?!' "! #! ! 0"! ' 8! "! ' !' !! ' "$# ##!'!!)!# !!&amp; 1!"!$&gt;#!9! !''!!'!! !99!##! !A"#! #% '!!!99!$#! !"!#G!"70" '!$'".!"!9 )!'!# 0 "7!! !*#9::23 ': 2 #/: D +% '8!''! ' #$"! "! " #! ;! !"!"'7!!"!'"$# "-.!"!#!# '!*?MH% : # :% 0 ":+: "7! % ! !#/!% '! " .! 7!)!#!#! # "!#!'!!!99!##! !"" #!A#7!</w:t>
      </w:r>
    </w:p>
    <w:p>
      <w:r>
        <w:t>3</w:t>
      </w:r>
    </w:p>
    <w:p>
      <w:r>
        <w:t>&amp;&amp;!'!#'8!'!#- !'' # !"!# 0 (!! ! !@ '!!! .!&amp;!$#! !.!!!;!0!%#! .!"!$&amp; ;!"$'!-.!7 '!$' 0'!*:22': +:!#/!% #!!! .!&amp;!9"$9!87 'G &amp; 0'! "!'!0! % '&gt;' !"7 !'( !(9 !)#! !'!</w:t>
      </w:r>
    </w:p>
    <w:p>
      <w:r>
        <w:t>"1.'!&amp;!"!'8! "!!)!# !"!$&gt;#! 9! !''!: !' # !!&amp;;#/! "!&amp; 1!"$9 !"#! #'!#$"" #!A#!$'G !#" # 9' .!!#'7 &amp;;&amp;!"" #!: -&amp;&amp; $!! #! # ! ! C ' $!! " "! !)!# !"!$&gt;#!9! !''!!;!"$!A'7$)"!&amp;"!! '' # !#!# 0 "7!! !' &amp;;&amp;!@'!!! .!&amp;!!' 9('$&gt;#!9! !''!"!'7$)"$9!"!9"$9@!9 %'!"$ 9 "! #! $) ( ' $!! #$"! !&amp;;#/! #! "7 # ( #! -!: #$8!% '# !""!9 !" )##' "!'7!'!"!$ !!'8! ".!"! "!$&gt;#!9! !''!##&amp;'$ "'!&amp; .!:? $ 0'!.!! &amp; 0'!($!*#9:# ":=::+% ' !"-.!$!!''!&amp;! "7#&gt;!! "!&amp; $!"! '7:25: &amp; "!'8' $"! !%'!"$!"7!'!#&amp;!$*:E ':=+: OOOOO</w:t>
      </w:r>
    </w:p>
    <w:p>
      <w:r>
        <w:t>. $,/ 0 1(0 $#'! !#!0'! ',!' !-!$ 6&amp;! : #! 9! !''! ##&amp;'$ "'$ "!"&amp; .!: &amp;!!'!"$!"7!': $0!'! !"!!!##' : 26)30 6"&amp;! 6.! ! ?6 ?%$ "!!@6 !FP HQ% 6 ! !' %-.!@6 !! !' %.!99 !:</w:t>
      </w:r>
    </w:p>
    <w:p>
      <w:r>
        <w:t>$ "!!A 6.! !?6 ?</w:t>
      </w:r>
    </w:p>
    <w:p>
      <w:r>
        <w:t>!.!99 !A ! !'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