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ACJC/1131/2020 vom 9. September 2020</w:t>
      </w:r>
    </w:p>
    <w:p>
      <w:r>
        <w:t>GE Cour de justice, 2020-09-09, FR</w:t>
      </w:r>
    </w:p>
    <w:p>
      <w:r>
        <w:rPr>
          <w:b/>
        </w:rPr>
        <w:t xml:space="preserve">Quelle: </w:t>
      </w:r>
      <w:r>
        <w:t>https://mcp.opencaselaw.ch/entscheid/ge_gerichte_ACJC_1131_2020</w:t>
      </w:r>
    </w:p>
    <w:p>
      <w:r>
        <w:t>FR: GE_GERICHTE ACJC/1131/2020 du 9 septembre 2020</w:t>
      </w:r>
    </w:p>
    <w:p>
      <w:r>
        <w:t>IT: GE_GERICHTE ACJC/1131/2020 del 9 settembre 2020</w:t>
      </w:r>
    </w:p>
    <w:p>
      <w:pPr>
        <w:pStyle w:val="Heading2"/>
      </w:pPr>
      <w:r>
        <w:t>Volltext</w:t>
      </w:r>
    </w:p>
    <w:p>
      <w:r>
        <w:t>Le présent arrêt est communiqué aux parties, ainsi qu'à l'Office des faillites, à l'Office des poursuites, au Registre du commerce et au Registre foncier, par plis recommandés du 9 septembre 2020.</w:t>
      </w:r>
    </w:p>
    <w:p>
      <w:r>
        <w:t>RÉPUBLIQUE ET</w:t>
      </w:r>
    </w:p>
    <w:p>
      <w:r>
        <w:t>CANTON DE GENÈVE POUVOIR JUDICIAIRE C/3384/2020</w:t>
      </w:r>
    </w:p>
    <w:p>
      <w:r>
        <w:t>ACJC/1131/2020 ARRÊT DE LA COUR DE JUSTICE Chambre civile DU VENDREDI 28 AOÛT 2020</w:t>
      </w:r>
    </w:p>
    <w:p>
      <w:r>
        <w:t>Entre A______ SARL, sise ______, ______ (GE), recourante contre un jugement rendu par la 8ème Chambre du Tribunal de première instance de ce canton le ______ 2020, comparant en personne, et B______, sise ______, ______ (BE), intimée, comparant en personne.</w:t>
      </w:r>
    </w:p>
    <w:p>
      <w:r>
        <w:t>- 2/4 -</w:t>
      </w:r>
    </w:p>
    <w:p>
      <w:r>
        <w:t>C/3384/2020 Vu le jugement JTPI/5691/2020 rendu le ______ 2020 par le Tribunal de première instance dans la cause C/3384/2020-8 SFC, prononçant la faillite de A______ SARL; Vu le recours formé le 4 juin 2020 par A______ SARL, aux termes duquel celle-ci a allégué être solvable; Vu la décision de la Cour de justice du 5 juin 2020 accordant la suspension de l'effet exécutoire attaché au jugement entrepris et des effets juridiques de l'ouverture de la faillite; Attendu, EN FAIT, que par ordonnances des 16 juin et 13 juillet 2020 reçues respectivement par la partie recourante les 17 juin et 14 juillet 2020, la Cour a imparti à celle-ci un délai, puis un ultime délai de 10 jours dès réception desdites ordonnances pour le paiement auprès du créancier des frais judiciaires arrêtés par le Tribunal de première instance dans son jugement du ______ 2020;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(chiffre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capital, intérêts, frais et frais judiciaires compris,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______/2016 du ______ 2016 consid. 1.3.2.1); Que les frais judiciaires de recours, arrêtés à 220 fr., seront mis à la charge de la partie recourante qui succombe (art. 106 al. 1 CPC) et compensés avec l'avance de frais fournie, qui reste acquise à l'Etat de Genève (art. 111 al. 1 CPC);</w:t>
      </w:r>
    </w:p>
    <w:p>
      <w:r>
        <w:t>- 3/4 -</w:t>
      </w:r>
    </w:p>
    <w:p>
      <w:r>
        <w:t>C/3384/2020 Qu'il n'y a pas lieu d'allouer de dépens à la partie intimée, qui n'a pas été invitée à se déterminer devant la Cour de céans (art. 95 al. 3 let. b CPC). * * * * *</w:t>
      </w:r>
    </w:p>
    <w:p>
      <w:r>
        <w:t>- 4/4 -</w:t>
      </w:r>
    </w:p>
    <w:p>
      <w:r>
        <w:t>C/3384/2020 PAR CES MOTIFS, La Chambre civile : A la forme : Déclare recevable le recours formé le 4 juin 2020 par A______ SARL contre le jugement JTPI/5691/2020 rendu le _____ 2020 par le Tribunal de première instance dans la cause C/3384/2020-8 SFC. Au fond : Rejette ce recours. Confirme le jugement querellé, la faillite de A______ SARL prenant effet le ______ 2020 à 12 heures. Déboute les parties de toutes autres conclusions. Sur les frais : Arrête les frais judiciaires du recours à 220 fr., les met à la charge de A______ SARL et dit qu'ils sont compensés avec l'avance de frais fournie, qui reste acquise à l'Etat de Genève. Dit qu'il n'est pas alloué de dépens. Siégeant : Madame Pauline ERARD, présidente; Monsieur Laurent RIEBEN, Madame Jocelyne DEVILLE-CHAVANNE,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