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ACJC/1127/2007 vom 27. September 2007</w:t>
      </w:r>
    </w:p>
    <w:p>
      <w:r>
        <w:t>GE Cour de justice, 2007-09-27, DE</w:t>
      </w:r>
    </w:p>
    <w:p>
      <w:r>
        <w:rPr>
          <w:b/>
        </w:rPr>
        <w:t xml:space="preserve">Quelle: </w:t>
      </w:r>
      <w:r>
        <w:t>https://mcp.opencaselaw.ch/entscheid/ge_gerichte_ACJC_1127_2007</w:t>
      </w:r>
    </w:p>
    <w:p>
      <w:r>
        <w:t>FR: GE_GERICHTE ACJC/1127/2007 du 27 septembre 2007</w:t>
      </w:r>
    </w:p>
    <w:p>
      <w:r>
        <w:t>IT: GE_GERICHTE ACJC/1127/2007 del 27 settembre 2007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-9 4</w:t>
      </w:r>
    </w:p>
    <w:p>
      <w:r>
        <w:t>-.</w:t>
      </w:r>
    </w:p>
    <w:p>
      <w:r>
        <w:t>#******:# ,</w:t>
      </w:r>
    </w:p>
    <w:p>
      <w:r>
        <w:t>9 , , 9 , 4</w:t>
      </w:r>
    </w:p>
    <w:p>
      <w:r>
        <w:t xml:space="preserve">" A </w:t>
        <w:tab/>
        <w:t>2 "#:: &amp; ";&lt;=#'******&gt;</w:t>
      </w:r>
    </w:p>
    <w:p>
      <w:r>
        <w:t>( 0 4 E</w:t>
      </w:r>
    </w:p>
    <w:p>
      <w:r>
        <w:t>)( 4 3+ #****** ,</w:t>
      </w:r>
    </w:p>
    <w:p>
      <w:r>
        <w:t>,</w:t>
      </w:r>
    </w:p>
    <w:p>
      <w:r>
        <w:t>0,%88.</w:t>
      </w:r>
    </w:p>
    <w:p>
      <w:r>
        <w:t>(</w:t>
      </w:r>
    </w:p>
    <w:p>
      <w:r>
        <w:t>A2C+</w:t>
        <w:tab/>
        <w:t>%88</w:t>
      </w:r>
    </w:p>
    <w:p>
      <w:r>
        <w:t>29, ,#******:#</w:t>
      </w:r>
    </w:p>
    <w:p>
      <w:r>
        <w:t>. 8 ,#******+ 4</w:t>
      </w:r>
    </w:p>
    <w:p>
      <w:r>
        <w:rPr>
          <w:b/>
        </w:rPr>
        <w:t>E. 8</w:t>
      </w:r>
    </w:p>
    <w:p>
      <w:r>
        <w:t>0 "#:: &amp; ";&lt;=#'******&gt; " + .</w:t>
      </w:r>
    </w:p>
    <w:p>
      <w:r>
        <w:t>,#******:#+</w:t>
      </w:r>
    </w:p>
    <w:p>
      <w:r>
        <w:t>4 E</w:t>
      </w:r>
    </w:p>
    <w:p>
      <w:r>
        <w:t>!"# !</w:t>
      </w:r>
    </w:p>
    <w:p>
      <w:r>
        <w:t>$ % %&amp; # '</w:t>
      </w:r>
    </w:p>
    <w:p>
      <w:r>
        <w:t>'##</w:t>
        <w:tab/>
        <w:t>(% %</w:t>
      </w:r>
    </w:p>
    <w:p>
      <w:r>
        <w:t>*(#****** 88 . 0,#******:#32C</w:t>
      </w:r>
    </w:p>
    <w:p>
      <w:r>
        <w:t>7 4 A ! . + #******:#</w:t>
      </w:r>
    </w:p>
    <w:p>
      <w:r>
        <w:t>.</w:t>
      </w:r>
    </w:p>
    <w:p>
      <w:r>
        <w:t>"</w:t>
      </w:r>
    </w:p>
    <w:p>
      <w:r>
        <w:t>. , 2,#******:#</w:t>
      </w:r>
    </w:p>
    <w:p>
      <w:r>
        <w:t>53675</w:t>
      </w:r>
    </w:p>
    <w:p>
      <w:r>
        <w:t>"6///6</w:t>
      </w:r>
    </w:p>
    <w:p>
      <w:r>
        <w:t>C 2A+ "#::&amp;";&lt;=#'******&gt; 8 9 #******:#</w:t>
      </w:r>
    </w:p>
    <w:p>
      <w:r>
        <w:t>. 8 88 #****** 2</w:t>
      </w:r>
    </w:p>
    <w:p>
      <w:r>
        <w:t>,</w:t>
        <w:tab/>
        <w:t>- 0@78@</w:t>
      </w:r>
    </w:p>
    <w:p>
      <w:r>
        <w:t>/@ 8 - 4A+/3C8 84A+/@ 8 A</w:t>
        <w:tab/>
        <w:t>@78@ , 4A+</w:t>
      </w:r>
    </w:p>
    <w:p>
      <w:r>
        <w:t>3,@8</w:t>
      </w:r>
    </w:p>
    <w:p>
      <w:r>
        <w:t># , 3 42 A+ #******:# 4</w:t>
      </w:r>
    </w:p>
    <w:p>
      <w:r>
        <w:t>/@ 8 2 A , 4 4</w:t>
      </w:r>
    </w:p>
    <w:p>
      <w:r>
        <w:t>#******:# D ') * ++++++D</w:t>
      </w:r>
    </w:p>
    <w:p>
      <w:r>
        <w:t>( "#::&amp;";&lt;=#'******&gt; 4 ? 9 #******:#</w:t>
      </w:r>
    </w:p>
    <w:p>
      <w:r>
        <w:t>+ ,8A#</w:t>
        <w:tab/>
        <w:t>,</w:t>
      </w:r>
    </w:p>
    <w:p>
      <w:r>
        <w:t>9</w:t>
      </w:r>
    </w:p>
    <w:p>
      <w:r>
        <w:t>4 + "#:: &amp; ";&lt;=#'******&gt; 8 8 9 #******:#</w:t>
      </w:r>
    </w:p>
    <w:p>
      <w:r>
        <w:t>? ****** 3,@89</w:t>
        <w:tab/>
        <w:tab/>
        <w:t>8</w:t>
      </w:r>
    </w:p>
    <w:p>
      <w:r>
        <w:t>. 8 ,#****** - 4 7 4A+ /@84</w:t>
      </w:r>
    </w:p>
    <w:p>
      <w:r>
        <w:t>.</w:t>
      </w:r>
    </w:p>
    <w:p>
      <w:r>
        <w:t>7 8</w:t>
      </w:r>
    </w:p>
    <w:p>
      <w:r>
        <w:t xml:space="preserve">9 </w:t>
        <w:tab/>
        <w:tab/>
        <w:t xml:space="preserve"> 8</w:t>
      </w:r>
    </w:p>
    <w:p>
      <w:r>
        <w:t>? #******:# 8 9</w:t>
      </w:r>
    </w:p>
    <w:p>
      <w:r>
        <w:t>( , . -,</w:t>
      </w:r>
    </w:p>
    <w:p>
      <w:r>
        <w:t>5 0+</w:t>
      </w:r>
    </w:p>
    <w:p>
      <w:r>
        <w:t>( -</w:t>
        <w:tab/>
        <w:tab/>
        <w:tab/>
        <w:t>+</w:t>
      </w:r>
    </w:p>
    <w:p>
      <w:r>
        <w:t>8 4</w:t>
      </w:r>
    </w:p>
    <w:p>
      <w:r>
        <w:t>F 3</w:t>
        <w:tab/>
        <w:t>/7 "+</w:t>
      </w:r>
    </w:p>
    <w:p>
      <w:r>
        <w:t>4 3A7 "</w:t>
        <w:tab/>
        <w:tab/>
        <w:t>2#G+ 4 2 :</w:t>
      </w:r>
    </w:p>
    <w:p>
      <w:r>
        <w:t>2</w:t>
        <w:tab/>
        <w:t>3#+-.</w:t>
        <w:tab/>
        <w:t>!2 0</w:t>
      </w:r>
    </w:p>
    <w:p>
      <w:r>
        <w:t>4+ 4 8</w:t>
        <w:tab/>
        <w:t>4+ + 4</w:t>
      </w:r>
    </w:p>
    <w:p>
      <w:r>
        <w:t>: 4</w:t>
        <w:tab/>
        <w:t>,</w:t>
      </w:r>
    </w:p>
    <w:p>
      <w:r>
        <w:t>4</w:t>
      </w:r>
    </w:p>
    <w:p>
      <w:r>
        <w:t>F 3## /"G 4 ,</w:t>
      </w:r>
    </w:p>
    <w:p>
      <w:r>
        <w:t>" 4</w:t>
      </w:r>
    </w:p>
    <w:p>
      <w:r>
        <w:t>8 9, / "</w:t>
        <w:tab/>
        <w:t>0 4</w:t>
      </w:r>
    </w:p>
    <w:p>
      <w:r>
        <w:t>5 4</w:t>
      </w:r>
    </w:p>
    <w:p>
      <w:r>
        <w:t>+</w:t>
        <w:tab/>
        <w:t>4</w:t>
      </w:r>
    </w:p>
    <w:p>
      <w:r>
        <w:t>2</w:t>
      </w:r>
    </w:p>
    <w:p>
      <w:r>
        <w:t>, 8 F:)//3AH//A/AH//AAG</w:t>
      </w:r>
    </w:p>
    <w:p>
      <w:r>
        <w:t>,</w:t>
      </w:r>
    </w:p>
    <w:p>
      <w:r>
        <w:t>"</w:t>
      </w:r>
    </w:p>
    <w:p>
      <w:r>
        <w:t>?</w:t>
      </w:r>
    </w:p>
    <w:p>
      <w:r>
        <w:t>H</w:t>
        <w:tab/>
        <w:t>+</w:t>
      </w:r>
    </w:p>
    <w:p>
      <w:r>
        <w:t>,.8</w:t>
      </w:r>
    </w:p>
    <w:p>
      <w:r>
        <w:t>+ .4</w:t>
      </w:r>
    </w:p>
    <w:p>
      <w:r>
        <w:t>-.</w:t>
      </w:r>
    </w:p>
    <w:p>
      <w:r>
        <w:t>F:)//A/CH !%::#6'##&amp;6'I!6:";=&amp;!+"</w:t>
      </w:r>
    </w:p>
    <w:p>
      <w:r>
        <w:t>4 .4 +7</w:t>
      </w:r>
    </w:p>
    <w:p>
      <w:r>
        <w:t>/"G$ +-. 4 48</w:t>
      </w:r>
    </w:p>
    <w:p>
      <w:r>
        <w:t>5C675</w:t>
      </w:r>
    </w:p>
    <w:p>
      <w:r>
        <w:t>"6///6 , 88 8 44</w:t>
      </w:r>
    </w:p>
    <w:p>
      <w:r>
        <w:t>2+</w:t>
        <w:tab/>
        <w:t>+</w:t>
      </w:r>
    </w:p>
    <w:p>
      <w:r>
        <w:t>8 2</w:t>
        <w:tab/>
        <w:t xml:space="preserve"> F:) /@C 3@/G &amp;</w:t>
      </w:r>
    </w:p>
    <w:p>
      <w:r>
        <w:t>?</w:t>
      </w:r>
    </w:p>
    <w:p>
      <w:r>
        <w:t>+ " 2 F:";=&amp;!+ 4 ,</w:t>
      </w:r>
    </w:p>
    <w:p>
      <w:r>
        <w:t>" , 4</w:t>
      </w:r>
    </w:p>
    <w:p>
      <w:r>
        <w:t>+ :) //A AG? 4</w:t>
      </w:r>
    </w:p>
    <w:p>
      <w:r>
        <w:t>0, 8</w:t>
      </w:r>
    </w:p>
    <w:p>
      <w:r>
        <w:t>2</w:t>
      </w:r>
    </w:p>
    <w:p>
      <w:r>
        <w:t>. ,</w:t>
      </w:r>
    </w:p>
    <w:p>
      <w:r>
        <w:t>J 8</w:t>
      </w:r>
    </w:p>
    <w:p>
      <w:r>
        <w:t>" 4 8 F!%::#6'##&amp;6'I!6 :";=&amp;!+ +/</w:t>
      </w:r>
    </w:p>
    <w:p>
      <w:r>
        <w:t>/G ( , .</w:t>
      </w:r>
    </w:p>
    <w:p>
      <w:r>
        <w:t>4 E</w:t>
      </w:r>
    </w:p>
    <w:p>
      <w:r>
        <w:t>8</w:t>
      </w:r>
    </w:p>
    <w:p>
      <w:r>
        <w:t>.+ ,</w:t>
      </w:r>
    </w:p>
    <w:p>
      <w:r>
        <w:t>4 9 ,</w:t>
      </w:r>
    </w:p>
    <w:p>
      <w:r>
        <w:t>AB - 02</w:t>
        <w:tab/>
        <w:t>49</w:t>
      </w:r>
    </w:p>
    <w:p>
      <w:r>
        <w:t>. +</w:t>
      </w:r>
    </w:p>
    <w:p>
      <w:r>
        <w:t>0 /@ 8 + ,</w:t>
      </w:r>
    </w:p>
    <w:p>
      <w:r>
        <w:t>,</w:t>
      </w:r>
    </w:p>
    <w:p>
      <w:r>
        <w:t>" .</w:t>
      </w:r>
    </w:p>
    <w:p>
      <w:r>
        <w:t>0 "</w:t>
      </w:r>
    </w:p>
    <w:p>
      <w:r>
        <w:t>9 !2 +</w:t>
      </w:r>
    </w:p>
    <w:p>
      <w:r>
        <w:t>, 2 4 4 , + 4 , @</w:t>
      </w:r>
    </w:p>
    <w:p>
      <w:r>
        <w:t>( #</w:t>
        <w:tab/>
        <w:t>K @ +</w:t>
      </w:r>
    </w:p>
    <w:p>
      <w:r>
        <w:t>8</w:t>
      </w:r>
    </w:p>
    <w:p>
      <w:r>
        <w:t>1 .4</w:t>
      </w:r>
    </w:p>
    <w:p>
      <w:r>
        <w:t>4 4 "</w:t>
      </w:r>
    </w:p>
    <w:p>
      <w:r>
        <w:t>+ + K</w:t>
      </w:r>
    </w:p>
    <w:p>
      <w:r>
        <w:t>1 .4. 4K L 4</w:t>
      </w:r>
    </w:p>
    <w:p>
      <w:r>
        <w:t>? 4 + 4 + K .</w:t>
        <w:tab/>
        <w:tab/>
        <w:t>+</w:t>
      </w:r>
    </w:p>
    <w:p>
      <w:r>
        <w:t>2+</w:t>
        <w:tab/>
        <w:t>1H</w:t>
        <w:tab/>
        <w:tab/>
        <w:t>4 1 0+</w:t>
      </w:r>
    </w:p>
    <w:p>
      <w:r>
        <w:t>.</w:t>
      </w:r>
    </w:p>
    <w:p>
      <w:r>
        <w:t>4 ,</w:t>
      </w:r>
    </w:p>
    <w:p>
      <w:r>
        <w:t>F#!M 3 C@ CG ( ,0+ ,</w:t>
      </w:r>
    </w:p>
    <w:p>
      <w:r>
        <w:t>. 8</w:t>
      </w:r>
    </w:p>
    <w:p>
      <w:r>
        <w:t>,</w:t>
        <w:tab/>
        <w:t>, . 0" , 4</w:t>
      </w:r>
    </w:p>
    <w:p>
      <w:r>
        <w:t>1N . 9 1 .,</w:t>
        <w:tab/>
        <w:t>H</w:t>
      </w:r>
    </w:p>
    <w:p>
      <w:r>
        <w:t>9</w:t>
      </w:r>
    </w:p>
    <w:p>
      <w:r>
        <w:t>- 01N .4 3- +</w:t>
      </w:r>
    </w:p>
    <w:p>
      <w:r>
        <w:t>,C8 : 2</w:t>
      </w:r>
    </w:p>
    <w:p>
      <w:r>
        <w:t>+</w:t>
      </w:r>
    </w:p>
    <w:p>
      <w:r>
        <w:t>- 04</w:t>
      </w:r>
    </w:p>
    <w:p>
      <w:r>
        <w:t>9 ,04</w:t>
        <w:tab/>
        <w:t>9@78@ F,C8&gt;CE3G</w:t>
      </w:r>
    </w:p>
    <w:p>
      <w:r>
        <w:t>.</w:t>
      </w:r>
    </w:p>
    <w:p>
      <w:r>
        <w:t>,</w:t>
        <w:tab/>
        <w:t>, . 1</w:t>
      </w:r>
    </w:p>
    <w:p>
      <w:r>
        <w:t>0</w:t>
      </w:r>
    </w:p>
    <w:p>
      <w:r>
        <w:t>,</w:t>
      </w:r>
    </w:p>
    <w:p>
      <w:r>
        <w:t>- 49 4A -</w:t>
      </w:r>
    </w:p>
    <w:p>
      <w:r>
        <w:t>, 8 4 E&gt;@78@ECO/@8F- 4GH &gt;@78@ECO/3C8F84GH&gt;@78@ECO/@8F GHC&gt;</w:t>
      </w:r>
    </w:p>
    <w:p>
      <w:r>
        <w:t>5A675</w:t>
      </w:r>
    </w:p>
    <w:p>
      <w:r>
        <w:t>"6///6 @78@ECO@78@" 9</w:t>
      </w:r>
    </w:p>
    <w:p>
      <w:r>
        <w:t>4 ,</w:t>
      </w:r>
    </w:p>
    <w:p>
      <w:r>
        <w:t>9, , 2A &amp;</w:t>
      </w:r>
    </w:p>
    <w:p>
      <w:r>
        <w:t>+</w:t>
      </w:r>
    </w:p>
    <w:p>
      <w:r>
        <w:t>P</w:t>
      </w:r>
    </w:p>
    <w:p>
      <w:r>
        <w:t>, 5 .,</w:t>
      </w:r>
    </w:p>
    <w:p>
      <w:r>
        <w:t>. , ,C8 9</w:t>
      </w:r>
    </w:p>
    <w:p>
      <w:r>
        <w:t xml:space="preserve">8 </w:t>
        <w:tab/>
        <w:t xml:space="preserve"> "</w:t>
      </w:r>
    </w:p>
    <w:p>
      <w:r>
        <w:t>4</w:t>
      </w:r>
    </w:p>
    <w:p>
      <w:r>
        <w:t>8 - 88</w:t>
        <w:tab/>
        <w:t>4 + , 9 4 " 2 . 1</w:t>
      </w:r>
    </w:p>
    <w:p>
      <w:r>
        <w:t>,</w:t>
        <w:tab/>
        <w:t xml:space="preserve"> %</w:t>
      </w:r>
    </w:p>
    <w:p>
      <w:r>
        <w:t>1</w:t>
        <w:tab/>
        <w:t xml:space="preserve"> 0 ,. .</w:t>
        <w:tab/>
        <w:t xml:space="preserve"> ,</w:t>
        <w:tab/>
        <w:t xml:space="preserve"> 4</w:t>
      </w:r>
    </w:p>
    <w:p>
      <w:r>
        <w:t>- ,1 ,</w:t>
      </w:r>
    </w:p>
    <w:p>
      <w:r>
        <w:t>,</w:t>
      </w:r>
    </w:p>
    <w:p>
      <w:r>
        <w:t>- 4 A F/@ 8 G ,</w:t>
      </w:r>
    </w:p>
    <w:p>
      <w:r>
        <w:t>8</w:t>
      </w:r>
    </w:p>
    <w:p>
      <w:r>
        <w:t>2 (+ + 8</w:t>
      </w:r>
    </w:p>
    <w:p>
      <w:r>
        <w:t>4 , ,</w:t>
        <w:tab/>
        <w:t>+-. 4 , @ ,</w:t>
      </w:r>
    </w:p>
    <w:p>
      <w:r>
        <w:t>-.</w:t>
        <w:tab/>
        <w:t xml:space="preserve"> </w:t>
        <w:tab/>
        <w:t xml:space="preserve"> 8</w:t>
      </w:r>
    </w:p>
    <w:p>
      <w:r>
        <w:t>4 4</w:t>
      </w:r>
    </w:p>
    <w:p>
      <w:r>
        <w:t>+( , 2</w:t>
      </w:r>
    </w:p>
    <w:p>
      <w:r>
        <w:t>8 0 ,</w:t>
      </w:r>
    </w:p>
    <w:p>
      <w:r>
        <w:t>,?</w:t>
      </w:r>
    </w:p>
    <w:p>
      <w:r>
        <w:t>8 2</w:t>
        <w:tab/>
        <w:t>9</w:t>
        <w:tab/>
        <w:tab/>
        <w:t>+5, ?</w:t>
      </w:r>
    </w:p>
    <w:p>
      <w:r>
        <w:t>,</w:t>
      </w:r>
    </w:p>
    <w:p>
      <w:r>
        <w:t>F 7%G QQQQQ '&amp; , -)./, &amp; 4 2 , - "#:: &amp; ";&lt;=#'******&gt; -.</w:t>
        <w:tab/>
        <w:t>)!6/A63- !2 0</w:t>
      </w:r>
    </w:p>
    <w:p>
      <w:r>
        <w:t>"6///65/:: 0.1, ,</w:t>
      </w:r>
    </w:p>
    <w:p>
      <w:r>
        <w:t>2)0)304)0,</w:t>
      </w:r>
    </w:p>
    <w:p>
      <w:r>
        <w:t>4 4 , 8 #******:#+</w:t>
      </w:r>
    </w:p>
    <w:p>
      <w:r>
        <w:t>? ******</w:t>
      </w:r>
    </w:p>
    <w:p>
      <w:r>
        <w:t>57675</w:t>
      </w:r>
    </w:p>
    <w:p>
      <w:r>
        <w:t>"6///6 " #******:# 8</w:t>
      </w:r>
    </w:p>
    <w:p>
      <w:r>
        <w:t>&amp;2</w:t>
      </w:r>
    </w:p>
    <w:p>
      <w:r>
        <w:t>56), == .</w:t>
        <w:tab/>
        <w:t>)#"%!5&amp;:5"%=:+</w:t>
        <w:tab/>
        <w:t>H=M J ";#&gt;</w:t>
        <w:tab/>
        <w:t>= "!$+-.H=M</w:t>
      </w:r>
    </w:p>
    <w:p>
      <w:r>
        <w:t>:";#+.88</w:t>
      </w:r>
    </w:p>
    <w:p>
      <w:r>
        <w:t>E = .</w:t>
        <w:tab/>
        <w:t>)#"%!5&amp;:5"%=:</w:t>
      </w:r>
    </w:p>
    <w:p>
      <w:r>
        <w:t>.88E M</w:t>
      </w:r>
    </w:p>
    <w:p>
      <w:r>
        <w:t>:";#</w:t>
      </w:r>
    </w:p>
    <w:p>
      <w:r>
        <w:t>( ,</w:t>
      </w:r>
    </w:p>
    <w:p>
      <w:r>
        <w:t>- ./ #%% 0$</w:t>
      </w:r>
    </w:p>
    <w:p>
      <w:r>
        <w:t>$</w:t>
      </w:r>
    </w:p>
    <w:p>
      <w:r>
        <w:t xml:space="preserve">1 </w:t>
        <w:tab/>
        <w:t>(2 3 %</w:t>
      </w:r>
    </w:p>
    <w:p>
      <w:r>
        <w:t>%% "&amp;""4! ./ #%% " !!5 -.,67" ! 0%'</w:t>
      </w:r>
    </w:p>
    <w:p>
      <w:r>
        <w:t>/ 2 3 %</w:t>
      </w:r>
    </w:p>
    <w:p>
      <w:r>
        <w:t>%% &amp;44!-. 8 $ (%9#%</w:t>
      </w:r>
    </w:p>
    <w:p>
      <w:r>
        <w:t>3</w:t>
      </w:r>
    </w:p>
    <w:p>
      <w:r>
        <w:t>( # %</w:t>
        <w:tab/>
        <w:t>1 9 3 % - 4 -. %( 3</w:t>
      </w:r>
    </w:p>
    <w:p>
      <w:r>
        <w:t>#</w:t>
      </w:r>
    </w:p>
    <w:p>
      <w:r>
        <w:t>$%</w:t>
      </w:r>
    </w:p>
    <w:p>
      <w:r>
        <w:t>%</w:t>
      </w:r>
    </w:p>
    <w:p>
      <w:r>
        <w:t>- 9 % ./ #%% $!!!-</w:t>
      </w:r>
    </w:p>
    <w:p>
      <w:r>
        <w:t>: '</w:t>
      </w:r>
    </w:p>
    <w:p>
      <w:r>
        <w:t>%</w:t>
      </w:r>
    </w:p>
    <w:p>
      <w:r>
        <w:t>-.#% &amp;!!!!#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