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ACJC/1104/2018 vom 2. Februar 2015</w:t>
      </w:r>
    </w:p>
    <w:p>
      <w:r>
        <w:t>GE Cour de justice, 2015-02-02, FR</w:t>
      </w:r>
    </w:p>
    <w:p>
      <w:r>
        <w:rPr>
          <w:b/>
        </w:rPr>
        <w:t xml:space="preserve">Quelle: </w:t>
      </w:r>
      <w:r>
        <w:t>https://mcp.opencaselaw.ch/entscheid/ge_gerichte_ACJC_1104_2018</w:t>
      </w:r>
    </w:p>
    <w:p>
      <w:r>
        <w:t>FR: GE_GERICHTE ACJC/1104/2018 du 2 février 2015</w:t>
      </w:r>
    </w:p>
    <w:p>
      <w:r>
        <w:t>IT: GE_GERICHTE ACJC/1104/2018 del 2 febbraio 2015</w:t>
      </w:r>
    </w:p>
    <w:p>
      <w:pPr>
        <w:pStyle w:val="Heading2"/>
      </w:pPr>
      <w:r>
        <w:t>Erwägungen</w:t>
      </w:r>
    </w:p>
    <w:p>
      <w:r>
        <w:rPr>
          <w:b/>
        </w:rPr>
        <w:t>E. 1.1</w:t>
      </w:r>
    </w:p>
    <w:p>
      <w:r>
        <w:t>En matière de séquestre, la procédure sommaire est applicable (art. 251 let. a CPC).</w:t>
      </w:r>
    </w:p>
    <w:p>
      <w:r>
        <w:t>Contre une décision refusant un séquestre, qui est une décision finale en tant qu'elle met fin à l'instance d’un point de vue procédural, seul le recours est ouvert (art. 309 let. b ch. 6 et 319 let. a CPC; arrêt du Tribunal fédéral 5A_508/2012 du 28 août 2012 consid. 3.2; HOHL, Procédure civile, tome II, 2ème éd., 2010, n. 1646), dont les griefs recevables sont la violation du droit et la constatation manifestement inexacte des faits (art. 320 CPC).</w:t>
      </w:r>
    </w:p>
    <w:p>
      <w:r>
        <w:t>- 4/8 -</w:t>
      </w:r>
    </w:p>
    <w:p>
      <w:r>
        <w:t>C/16267/2018</w:t>
      </w:r>
    </w:p>
    <w:p>
      <w:r>
        <w:rPr>
          <w:b/>
        </w:rPr>
        <w:t>E. 1.2</w:t>
      </w:r>
    </w:p>
    <w:p>
      <w:r>
        <w:t>Le recours, écrit et motivé, doit être formé dans un délai de dix jours à compter de la notification de la décision (art. 321 al. 1 et 2 CPC).</w:t>
      </w:r>
    </w:p>
    <w:p>
      <w:r>
        <w:t>Déposé selon la forme et le délai prescrits, le recours est recevable.</w:t>
      </w:r>
    </w:p>
    <w:p>
      <w:r>
        <w:rPr>
          <w:b/>
        </w:rPr>
        <w:t>E. 2.1</w:t>
      </w:r>
    </w:p>
    <w:p>
      <w:r>
        <w:t>Le recours est recevable pour violation du droit et pour constatation manifestement inexacte des faits (art. 320 CPC). L'instance de recours examine les questions de droit avec le même pouvoir d'examen que l'instance précédente, y compris en ce qui concerne l'appréciation des preuves administrées (art. 157 CPC) et l'application du degré de preuve (cf. JEANDIN, in CPC, Code de procédure civile commenté, 2011, n° 2 ad art. 321 CPC; Message du Conseil fédéral du 28 juin 2006 relatif au code de procédure civile suisse (CPC), FF 2006 6841, p. 6984).</w:t>
      </w:r>
    </w:p>
    <w:p>
      <w:r>
        <w:rPr>
          <w:b/>
        </w:rPr>
        <w:t>E. 2.2</w:t>
      </w:r>
    </w:p>
    <w:p>
      <w:r>
        <w:t>La procédure de séquestre est soumise dans toutes ses phases à la maxime de disposition et à la maxime des débats (art. 58 al. 2 CPC; art. 255 CPC a contrario).</w:t>
      </w:r>
    </w:p>
    <w:p>
      <w:r>
        <w:rPr>
          <w:b/>
        </w:rPr>
        <w:t>E. 2.3</w:t>
      </w:r>
    </w:p>
    <w:p>
      <w:r>
        <w:t>Au stade de la requête et de l'ordonnance de séquestre, la procédure est unilatérale et le débiteur n'est pas entendu (art. 272 LP; ATF 133 III 589 consid.1; HOHL, op. cit., n. 1637 p. 299).</w:t>
      </w:r>
    </w:p>
    <w:p>
      <w:r>
        <w:t>Dans le cadre du recours contre l'ordonnance de refus de séquestre, la procédure conserve ce caractère unilatéral, car, pour assurer son efficacité, le séquestre doit être exécuté à l'improviste; partant, il n'y a pas lieu d'inviter B______ à présenter ses observations, ce qui ne constitue pas une violation de son droit d'être entendu (ATF 107 III 29 consid. 2 et 3; arrêt du Tribunal fédéral 5A_344/2010 du 8 juin 2010 consid. 5, in RSPC 2010 p. 400, et 5A_279/2010 du 24 juin 2010 consid. 4).</w:t>
      </w:r>
    </w:p>
    <w:p>
      <w:r>
        <w:t>L'art. 322 CPC est par conséquent inapplicable dans un tel cas.</w:t>
      </w:r>
    </w:p>
    <w:p>
      <w:r>
        <w:rPr>
          <w:b/>
        </w:rPr>
        <w:t>E. 3</w:t>
      </w:r>
    </w:p>
    <w:p>
      <w:r>
        <w:t>La recourante fait grief au Tribunal d'avoir décliné à tort sa compétence à raison du lieu, en se fondant sur une lecture incomplète des pièces produites. A son avis, la débitrice des créances salariales du débiteur séquestré n'est pas C______ SA, sise à F______, mais C______ [Genève] SA, sise à Genève.</w:t>
      </w:r>
    </w:p>
    <w:p>
      <w:r>
        <w:rPr>
          <w:b/>
        </w:rPr>
        <w:t>E. 3.1</w:t>
      </w:r>
    </w:p>
    <w:p>
      <w:r>
        <w:t>Le séquestre est une mesure conservatoire urgente, qui a pour but d'éviter que le débiteur ne dispose de ses biens pour les soustraire à la poursuite pendante ou future de son créancier (ATF 133 III 589 consid. 1; 116 III 111 consid. 3a; 107 III 33 consid. 2). Le juge du séquestre statue en procédure sommaire (art. 251 let. a CPC), sans entendre préalablement le débiteur (ATF 133 III 589 consid. 1; 107 III 29 consid. 2), en se basant sur la simple vraisemblance des faits (ATF 138 III 232 consid. 4.1.1; arrêt du Tribunal fédéral 5A_870/2010 du 15 mars 2011 consid. 3.2; sur la simple vraisemblance en général, cf. ATF 130 III 321 consid. 3.3) et après un examen sommaire du droit (ATF 138 III 232 consid. 4.1.1; arrêt du Tribunal fédéral 5A_508/2012 28 août 2012 consid. 3.1).</w:t>
      </w:r>
    </w:p>
    <w:p>
      <w:r>
        <w:t>- 5/8 -</w:t>
      </w:r>
    </w:p>
    <w:p>
      <w:r>
        <w:t>C/16267/2018 Le séquestre est ordonné, entre autres exigences, si le créancier a rendu vraisemblable l'existence de biens appartenant au débiteur (art. 272 al. 1 ch. 3 LP). Afin d'éviter tout séquestre investigatoire, le requérant doit rendre vraisemblable le lieu où sont localisés les droits patrimoniaux à séquestrer ou du tiers débiteur ou détenteur (arrêt du Tribunal fédéral 5A_402/2008 du 15 décembre 2008 consid. 3.1). Cette exigence s'applique également au séquestre de biens désignés par le genre seulement (ATF 107 III 33 consid. 5; 100 III 25 consid. 1a; arrêt du Tribunal fédéral 7B.130/2001 du 4 juillet 2001 consid. 1). Les créances sont désignées par l'indication du nom et de l'adresse du créancier (qui est le débiteur séquestré) ou du tiers débiteur (souvent une banque) et par des renseignements plausibles sur leurs relations (STOFFEL/CHABLOZ, in Commentaire romand de la LP, 2015, n. 24 ad art. 272 LP). Pour admettre la simple vraisemblance des faits, il suffit que, se fondant sur des éléments objectifs, le juge ait l'impression que les faits pertinents se sont produits, mais sans qu'il doive exclure pour autant la possibilité qu'ils se soient déroulés autrement (ATF 132 III 715 consid. 3.1; 130 III 321 consid. 3.3; arrêts du Tribunal fédéral 5A_877/2011 du 5 mars 2012 consid. 2.1; 5A_870/2010 du 15 mars 2011 consid. 3.2). En relation avec la vraisemblance de l'existence d'une créance, le Tribunal fédéral a eu l'occasion de relever que si les conditions posées au degré de vraisemblance ne doivent pas être trop élevées, un début de preuve doit cependant exister. Le créancier séquestrant doit alléguer les faits et, pratiquement, produire une pièce ou un ensemble de pièces qui permettent au juge du séquestre d'acquérir, sur le plan de la simple vraisemblance, la conviction que la prétention existe pour le montant énoncé et qu'elle est exigible (arrêt du Tribunal fédéral 5A_877/2011 du</w:t>
      </w:r>
    </w:p>
    <w:p>
      <w:r>
        <w:rPr>
          <w:b/>
        </w:rPr>
        <w:t>E. 3.2</w:t>
      </w:r>
    </w:p>
    <w:p>
      <w:r>
        <w:t>Le séquestre est autorisé par le juge du for de la poursuite ou par le juge du lieu où se trouvent les biens à séquestrer, à condition que le créancier rende vraisemblable notamment qu'il existe des biens appartenant au débiteur (art. 272 al. 1 LP). Lorsque les biens à séquestrer sont situés dans des arrondissements différents (art. 2 LP), le juge compétent saisi a une compétence générale pour ordonner le séquestre des biens situés sur tout le territoire suisse (STOFFEL/CHABLOZ, Voies d'exécution, Berne 2016, § 8, p. 262, n° 82; BOVEY, La révision de la Convention de Lugano et le séquestre, in JdT 2012 II 80, p. 93). Le lieu de situation d'une créance en argent non incorporée dans un papier-valeur est au domicile de son titulaire (art. 74 al. 2 ch. 1 CO). Le juge compétent pour prononcer le séquestre d'une créance est donc celui du domicile suisse du créancier. Si celui-ci est domicilié à l'étranger, la créance est réputée être située au domicile ou à</w:t>
      </w:r>
    </w:p>
    <w:p>
      <w:r>
        <w:t>- 6/8 -</w:t>
      </w:r>
    </w:p>
    <w:p>
      <w:r>
        <w:t>C/16267/2018 l'établissement du tiers débiteur en Suisse. Le séquestre doit donc être requis auprès du juge du lieu de domicile ou du siège du débiteur de la créance à séquestrer (ATF 107 III 147; ATF 128 III 473; STOFFEL/CHABLOZ, op. cit., § 8, p. 261, n° 78; GILLIERON, Poursuite pour dette et faillite, 5ème éd. 2012, p. 520. n°2218).</w:t>
      </w:r>
    </w:p>
    <w:p>
      <w:r>
        <w:rPr>
          <w:b/>
        </w:rPr>
        <w:t>E. 3.3</w:t>
      </w:r>
    </w:p>
    <w:p>
      <w:r>
        <w:t>En l'espèce, il incombait à la recourante de rendre vraisemblable, par pièces, l'existence à Genève de biens appartenant au débiteur, domicilié en France, à savoir de créances salariales dont la société sise à Genève serait débitrice à l'égard de celui-ci. Il n'est pas contesté que le seul critère pouvant fonder la compétence à raison du lieu des juridictions genevoises est le siège de l'employeur de B______. Aucune des pièces produites ne mentionne, comme employeur du précité, la société C______ [Genève] SA. Les deux décomptes de salaire produits, lesquels ont d'ailleurs été émis avant la transformation de C______ &amp; Cie en C______ [Genève] SA, indiquent en revanche la société C______ SA, sise à F______, laquelle exploite les ______ magasins à l'enseigne "C______". Les documents en question ont en outre été établis sur du papier à entête du groupe C______, portant le logo du groupe. Il est vrai qu'au pied des deux décomptes de salaire figure la mention de "C______ Genève", [adresse] à Genève, cette adresse constituant également le siège de C______ [Genève] SA. Il s'agit cependant du lieu de travail de B______, dont il est allégué qu'il travaille comme ______ au magasin "C______" de Genève. Cette mention ne suffit donc pas à retenir, même au stade de la vraisemblance, que l'employeur du précité serait C______ [Genève] SA. La décision d'allocations différentielles de la Caisse de compensation G______ a été envoyée pour information à C______ SA à F______ et non pas à C______ [Genève] SA à Genève. Certes, ladite caisse de compensation indique dans sa décision que celle-ci concerne "C______ &amp; Cie Genève, [code postal] Genève", désignée aussi comme "Bénéficiaire". Cependant, ce document n'émane pas de l'employeur, contrairement aux fiches de salaire. De plus, il fait état d'une société en nom collectif qui n'existe plus. Il ne peut être déduit des deux seules indications en question, dont fait grand cas la recourante, que l'employeur actuel de B______ serait C______ [Genève] SA, même si le numéro d'identification de celle-ci est le même que celui de l'ancienne société en nom collectif. Aux considérations qui précèdent s'ajoute la constatation, faite pertinemment par le Tribunal, que c'est C______ SA qui exploite le grand magasin à l'enseigne "C______" où travaille B______ comme ______ et qu'en revanche le but social de C______ [Genève] SA, tel que modifié en ______ 2015, est la détention et l'exploitation d'immeubles et de ______, à savoir une activité essentiellement dans le domaine de l'immobilier.</w:t>
      </w:r>
    </w:p>
    <w:p>
      <w:r>
        <w:t>- 7/8 -</w:t>
      </w:r>
    </w:p>
    <w:p>
      <w:r>
        <w:t>C/16267/2018 En définitive, c'est à juste titre que le Tribunal a retenu que les pièces produites ne suffisaient pas à rendre vraisemblable que l'employeur de B______ est C______ [Genève] SA. Il en résulte que la requête était irrecevable, faute de compétence à raison du lieu du Tribunal. Il est superflu d'examiner si le Tribunal a violé le droit d'être entendue de la recourante en se référant au site Internet du groupe C______, en l'absence de toute allégation et pièce à ce sujet. En effet, les éventuels renseignements figurant sur ce site ne sont ni déterminants ni même utiles pour la solution du litige. Infondé, le recours sera rejeté. 4. Les frais judiciaires du recours seront arrêtés à 750 fr. (art. 48 et 61 al. 1 OELP) et mis à la charge de la recourante qui succombe (art. 105 al. 1 et 106 al. 1 CPC). Ils seront entièrement compensés avec l'avance de frais, laquelle reste acquise à l'Etat de Genève (art. 111 al. 1 CPC). * * * * *</w:t>
      </w:r>
    </w:p>
    <w:p>
      <w:r>
        <w:t>- 8/8 -</w:t>
      </w:r>
    </w:p>
    <w:p>
      <w:r>
        <w:t>C/16267/2018 PAR CES MOTIFS, La Chambre civile : A la forme : Déclare recevable le recours formé le 27 juillet 2018 par A______ contre l'ordonnance de refus de séquestre SQ/676/2018 rendue le 13 juillet 2018 par le Tribunal de première instance dans la cause C/16267/2018-4 SQP. Au fond : Le rejette. Déboute A______ de toutes autres conclusions. Sur les frais : Arrête les frais judicaires à 750 fr., les met à la charge de A______ et les compense avec l'avance de frais fournie, laquelle demeure acquise à l'Etat de Genève. Siégeant : Monsieur Ivo BUETTI, président; Monsieur Cédric-Laurent MICHEL et Madame Nathalie RAPP, juges; Madame Mélanie DE RESENDE PEREIRA, greffière.</w:t>
      </w:r>
    </w:p>
    <w:p>
      <w:r>
        <w:t>Le président : Ivo BUETTI</w:t>
      </w:r>
    </w:p>
    <w:p>
      <w:r>
        <w:t>La greffière : Mélanie DE RESENDE PEREIRA</w:t>
      </w:r>
    </w:p>
    <w:p>
      <w:r>
        <w:t>Indication des voies de recours:</w:t>
      </w:r>
    </w:p>
    <w:p>
      <w:r>
        <w:t>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r>
        <w:rPr>
          <w:b/>
        </w:rPr>
        <w:t>E. 5</w:t>
      </w:r>
    </w:p>
    <w:p>
      <w:r>
        <w:t>mars 2012 consid. 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