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ACJC/1085/2020 vom 4. August 2020</w:t>
      </w:r>
    </w:p>
    <w:p>
      <w:r>
        <w:t>GE Cour de justice, 2020-08-04, FR</w:t>
      </w:r>
    </w:p>
    <w:p>
      <w:r>
        <w:rPr>
          <w:b/>
        </w:rPr>
        <w:t xml:space="preserve">Quelle: </w:t>
      </w:r>
      <w:r>
        <w:t>https://mcp.opencaselaw.ch/entscheid/ge_gerichte_ACJC_1085_2020</w:t>
      </w:r>
    </w:p>
    <w:p>
      <w:r>
        <w:t>FR: GE_GERICHTE ACJC/1085/2020 du 4 août 2020</w:t>
      </w:r>
    </w:p>
    <w:p>
      <w:r>
        <w:t>IT: GE_GERICHTE ACJC/1085/2020 del 4 agosto 2020</w:t>
      </w:r>
    </w:p>
    <w:p>
      <w:pPr>
        <w:pStyle w:val="Heading2"/>
      </w:pPr>
      <w:r>
        <w:t>Volltext</w:t>
      </w:r>
    </w:p>
    <w:p>
      <w:r>
        <w:t>Le présent arrêt est communiqué aux parties par plis recommandés du 07.08.2020.</w:t>
      </w:r>
    </w:p>
    <w:p>
      <w:r>
        <w:t>REPUBLIQUE ET</w:t>
      </w:r>
    </w:p>
    <w:p>
      <w:r>
        <w:t>CANTON DE GENEVE POUVOIR JUDICIAIRE C/23933/2019 ACJC/1085/2020 ARRÊT DE LA COUR DE JUSTICE Chambre civile DU MARDI 4 AOÛT 2020</w:t>
      </w:r>
    </w:p>
    <w:p>
      <w:r>
        <w:t>Entre Monsieur A______, ______ [GE], recourant contre un jugement rendu par la 19ème Chambre du Tribunal de première instance de ce canton le 18 juin 2020, comparant en personne, et Monsieur B______, domicilié ______ [GE], intimé, comparant par Me Guy Zwahlen, avocat, rue Monnier 1, case postale 205, 1211 Genève 12, en l'étude duquel il fait élection de domicile.</w:t>
      </w:r>
    </w:p>
    <w:p>
      <w:r>
        <w:t>- 2/3 -</w:t>
      </w:r>
    </w:p>
    <w:p>
      <w:r>
        <w:t>C/23933/2019 Vu le jugement JTPI/7664/2020 rendu le 18 juin 2020 par le Tribunal de première instance dans la cause C/23933/2019-19 SML, notifié à A______ le 23 juin 2020; Attendu, EN FAIT, que par acte du 30 juin 2020, A______ a formé "opposition" contre le jugement précité;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de l'acte du 30 juin 2020 est, en l'espèce, insuffisante (art. 321 al. 1 CPC), même en faisant preuve de bienveillance à l'égard d'un plaideur en personne dans une procédure sommaire; que ledit acte ne contient en outre pas de conclusions; Que le recours est ainsi irrecevable, ce que la Cour peut constater d'entrée de cause et sans débats, en application de l'art. 322 al. 1 CPC in fine; Qu'il ne sera pas prélevé de frais judiciaires, compte tenu de l'issue du litige. * * * * *</w:t>
      </w:r>
    </w:p>
    <w:p>
      <w:r>
        <w:t>- 3/3 -</w:t>
      </w:r>
    </w:p>
    <w:p>
      <w:r>
        <w:t>C/23933/2019 PAR CES MOTIFS, La Chambre civile : Déclare irrecevable le recours formé le 30 juin 2020 par A______ contre le jugement JTPI/7664/2020 rendu le 18 juin 2020 par le Tribunal de première instance dans la cause C/23933/2019-19 SML. Dit qu'il n'est pas perçu de frais judiciaires. Siégeant : Monsieur Ivo BUETTI, président ad interim; Madame Sylvie DROIN et Madame Pauline ERARD, juges; Madame Mélanie DE RESENDE PEREIRA, greffière.</w:t>
      </w:r>
    </w:p>
    <w:p>
      <w:r>
        <w:t>Le président ad interim : Ivo BUETTI</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