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ACJC/1083/2017 vom 5. September 2017</w:t>
      </w:r>
    </w:p>
    <w:p>
      <w:r>
        <w:t>GE Cour de justice, 2017-09-05, FR</w:t>
      </w:r>
    </w:p>
    <w:p>
      <w:r>
        <w:rPr>
          <w:b/>
        </w:rPr>
        <w:t xml:space="preserve">Quelle: </w:t>
      </w:r>
      <w:r>
        <w:t>https://mcp.opencaselaw.ch/entscheid/ge_gerichte_ACJC_1083_2017</w:t>
      </w:r>
    </w:p>
    <w:p>
      <w:r>
        <w:t>FR: GE_GERICHTE ACJC/1083/2017 du 5 septembre 2017</w:t>
      </w:r>
    </w:p>
    <w:p>
      <w:r>
        <w:t>IT: GE_GERICHTE ACJC/1083/2017 del 5 settembre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Cour de justice est compétente à raison de la matière (LDA) en vertu des art. 120 al. 1 let. a LOJ et 5 al. 1 let. a CPC, et à raison du lieu, en vertu de l'art. 10 al. 1 let. b CPC.</w:t>
      </w:r>
    </w:p>
    <w:p>
      <w:r>
        <w:t>La demanderesse dispose de la qualité pour agir et de la légitimation active (art. 20 al. 4 et 40 al. 1 let. b LDA et autorisation de la Confédération).</w:t>
      </w:r>
    </w:p>
    <w:p>
      <w:r>
        <w:rPr>
          <w:b/>
        </w:rPr>
        <w:t>E. 2</w:t>
      </w:r>
    </w:p>
    <w:p>
      <w:r>
        <w:t>La défenderesse ayant acquiescé à la demande, il sera fait droit aux conclusions de la demanderesse.</w:t>
      </w:r>
    </w:p>
    <w:p>
      <w:r>
        <w:t>- 3/5 -</w:t>
      </w:r>
    </w:p>
    <w:p>
      <w:r>
        <w:t>C/7848/2017</w:t>
      </w:r>
    </w:p>
    <w:p>
      <w:r>
        <w:t>Dès lors que la défenderesse a été mise en demeure de payer la somme de 92 fr. 25 par courrier recommandé du 14 décembre 2015, mais que la demanderesse a conclu au paiement de ce montant avec intérêts à 5% l'an dès le</w:t>
      </w:r>
    </w:p>
    <w:p>
      <w:r>
        <w:rPr>
          <w:b/>
        </w:rPr>
        <w:t>E. 4</w:t>
      </w:r>
    </w:p>
    <w:p>
      <w:r>
        <w:t>Le recours en matière civile au Tribunal fédéral est ouvert, indépendamment de la valeur litigieuse (art. 74 al. 2 let. b LTF). * * * * *</w:t>
      </w:r>
    </w:p>
    <w:p>
      <w:r>
        <w:t>- 5/5 -</w:t>
      </w:r>
    </w:p>
    <w:p>
      <w:r>
        <w:t>C/7848/2017 PAR CES MOTIFS, La Chambre civile : A la forme : Déclare recevable la demande en paiement formée le 5 avril 2017 par A______ contre B______ dans la cause C/7758/2017. Au fond : Condamne B______ à verser à A______ les sommes de 92 fr. 25 avec intérêts à 5% l'an dès le 4 janvier 2016, 30 fr. 75 avec intérêts à 5% l'an dès le 11 novembre 2015 et 30 fr. 75 avec intérêts à 5% l'an dès le 29 juin 2016. Déboute les parties de toutes autres conclusions. Sur les frais : Arrête les frais judiciaires à 200 fr. et les compense à due concurrence avec l'avance de frais de 200 fr. fournie par A______, acquise à l'Etat de Genève, soit pour lui les Services financiers du Pouvoir judiciaire. Les met à la charge de B______. Condamne en conséquence B______ à verser 200 fr. à A______ à titre de remboursement de l'avance de frais. Condamne B______ à verser 500 fr. à A______ à titre de dépens. Siégeant : Madame Valérie LAEMMEL-JUILLARD, présidente; Madame Nathalie LANDRY- BARTHE, Madame Jocelyne DEVILLE-CHAVANNE, juges; Madame Audrey MARASCO, greffière.</w:t>
      </w:r>
    </w:p>
    <w:p>
      <w:r>
        <w:t>La présidente : Valérie LAEMMEL-JUILLARD</w:t>
      </w:r>
    </w:p>
    <w:p>
      <w:r>
        <w:t>La greffière : Audrey MARASCO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