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ACJC/1063/2020 vom 27. Juli 2020</w:t>
      </w:r>
    </w:p>
    <w:p>
      <w:r>
        <w:t>GE Cour de justice, 2020-07-27, FR</w:t>
      </w:r>
    </w:p>
    <w:p>
      <w:r>
        <w:rPr>
          <w:b/>
        </w:rPr>
        <w:t xml:space="preserve">Quelle: </w:t>
      </w:r>
      <w:r>
        <w:t>https://mcp.opencaselaw.ch/entscheid/ge_gerichte_ACJC_1063_2020</w:t>
      </w:r>
    </w:p>
    <w:p>
      <w:r>
        <w:t>FR: GE_GERICHTE ACJC/1063/2020 du 27 juillet 2020</w:t>
      </w:r>
    </w:p>
    <w:p>
      <w:r>
        <w:t>IT: GE_GERICHTE ACJC/1063/2020 del 27 luglio 2020</w:t>
      </w:r>
    </w:p>
    <w:p>
      <w:pPr>
        <w:pStyle w:val="Heading2"/>
      </w:pPr>
      <w:r>
        <w:t>Volltext</w:t>
      </w:r>
    </w:p>
    <w:p>
      <w:r>
        <w:t>Le présent arrêt est communiqué aux parties par plis recommandés du 29.07.2020.</w:t>
      </w:r>
    </w:p>
    <w:p>
      <w:r>
        <w:t>REPUBLIQUE ET</w:t>
      </w:r>
    </w:p>
    <w:p>
      <w:r>
        <w:t>CANTON DE GENEVE POUVOIR JUDICIAIRE C/24059/2019 ACJC/1063/2020 ARRÊT DE LA COUR DE JUSTICE Chambre des baux et loyers DU LUNDI 27 JUILLET 2020</w:t>
      </w:r>
    </w:p>
    <w:p>
      <w:r>
        <w:t>Entre Monsieur A______, domicilié ______[GE], recourant contre une décision rendue par la Commission de conciliation en matière de baux et loyers le 16 juin 2020, comparant en personne, et COOPERATIVE B______, représentée par C______ &amp; CIE SA, ______ (GE), intimée, en les bureaux de laquelle elle fait élection de domicile.</w:t>
      </w:r>
    </w:p>
    <w:p>
      <w:r>
        <w:t>- 2/3 -</w:t>
      </w:r>
    </w:p>
    <w:p>
      <w:r>
        <w:t>C/24059/2019 Vu, EN FAIT, la décision DCBL/823/2019 du 11 décembre 2019 de la Commission de conciliation en matière de baux et loyers rayant la cause du rôle, A______ n'étant ni présent ni représenté lors de l'audience du même jour; Vu la requête déposée par A______ le 19 décembre 2019 sollicitant de la Commission de conciliation la fixation d'une nouvelle audience; Attendu que par décision JCBL/30/2020 du 16 juin 2020, la Commission de conciliation a rejeté la requête de A______ du 19 décembre 2019; Vu le recours formé le 4 juillet 2020 par A______ contre cette décision par courrier adressé à la Commission de conciliation et transmis à la Cour de justice le 13 juillet 2020; Attendu que le recourant n'indique pas en quoi la décision des premiers juges serait contraire au droit; Qu'il indique avoir demandé à la régie C______ &amp; CIE SA de trouver une solution de remplacement afin de pouvoir parquer ses véhicules de collection dans un endroit fermé équivalant à celui dont il était locataire depuis plus de 20 ans; qu'il ne lui était pas possible de relever sa boîte aux lettres alléguant de graves problèmes de dos; qu'il ne comprend pas pourquoi la procédure a été classée sans suite, ayant présenté un certificat médical; Qu'il ne prend, pour le surplus, aucune conclusion; Considérant, EN DROIT, que le recours, écrit et motivé, est introduit auprès de l'instance d'appel dans les trente jours à compter de la notification de la décision (art. 321 al. 1 CPC); Que l'acte de recours doit contenir des conclusions (ACJC/569/2011 du 5 mai 2011 consid. 3.1); Qu'il incombe au recourant de motiver son acte et de faire un reproche par conclusion (ACJC/1426/2013 du 2 décembre 2013 consid. 5.4); Qu'en l'espèce, le recours, rédigé par un justiciable agissant en personne, ne répond pas aux exigences de motivation précitées, même interprétées avec indulgence; Qu'en effet, le recours ne contient ni critique du jugement ni conclusion; Qu'il sera donc déclaré irrecevable; Que la procédure est gratuite (art. 22 al. 1 LaCC). * * * * *</w:t>
      </w:r>
    </w:p>
    <w:p>
      <w:r>
        <w:t>- 3/3 -</w:t>
      </w:r>
    </w:p>
    <w:p>
      <w:r>
        <w:t>C/24059/2019 PAR CES MOTIFS, La Chambre des baux et loyers : Déclare irrecevable le recours interjeté le 4 juillet 2020 par A______ contre la décision JCBL/30/2020 rendue le 16 juin 2020 par le Tribunal des baux et loyers dans la cause C/24059/2019-4. Dit que la procédure est gratuite. Siégeant : Madame Nathalie LANDRY-BARTHE, présidente; Madame Fabienne GEISINGER- MARIETHOZ et Monsieur Laurent RIEBEN, juges; Monsieur Serge PATEK et Madame Laurence CRUCHON, juges assesseurs;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