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ACJC/1057/2020 vom 23. Juli 2020</w:t>
      </w:r>
    </w:p>
    <w:p>
      <w:r>
        <w:t>GE Cour de justice, 2020-07-23, FR</w:t>
      </w:r>
    </w:p>
    <w:p>
      <w:r>
        <w:rPr>
          <w:b/>
        </w:rPr>
        <w:t xml:space="preserve">Quelle: </w:t>
      </w:r>
      <w:r>
        <w:t>https://mcp.opencaselaw.ch/entscheid/ge_gerichte_ACJC_1057_2020</w:t>
      </w:r>
    </w:p>
    <w:p>
      <w:r>
        <w:t>FR: GE_GERICHTE ACJC/1057/2020 du 23 juillet 2020</w:t>
      </w:r>
    </w:p>
    <w:p>
      <w:r>
        <w:t>IT: GE_GERICHTE ACJC/1057/2020 del 23 luglio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Selon l'art. 326 al. 1 CPC, les conclusions, les allégations de faits et les preuves nouvelles sont irrecevables. Les pièces nouvelles produites par la recourante sont dès lors irrecevables, étant relevé que l'attestation du 27 février 2020 ne fait état d'aucune aggravation récente</w:t>
      </w:r>
    </w:p>
    <w:p>
      <w:r>
        <w:t>- 4/6 -</w:t>
      </w:r>
    </w:p>
    <w:p>
      <w:r>
        <w:t>C/25191/2019 de l'état de la recourante, en particulier depuis le certificat précédemment établi le 14 octobre 2019.</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conteste le jugement du Tribunal en tant qu'il a considéré qu'elle était en mesure de procéder par écrit. Elle avait recouru à l'aide de proches pour rédiger ses précédents courriers mais elle ne voulait pas confier à un tiers la tâche de porter ses arguments, qui étaient beaucoup trop personnels. La loi ne l'obligeait pas à désigner un représentant.</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 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w:t>
      </w:r>
    </w:p>
    <w:p>
      <w:r>
        <w:t>- 5/6 -</w:t>
      </w:r>
    </w:p>
    <w:p>
      <w:r>
        <w:t>C/25191/2019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w:t>
      </w:r>
    </w:p>
    <w:p>
      <w:r>
        <w:rPr>
          <w:b/>
        </w:rPr>
        <w:t>E. 2.2</w:t>
      </w:r>
    </w:p>
    <w:p>
      <w:r>
        <w:t>En l'espèce, les courriers adressés par la recourante au Tribunal sont rédigés d'une manière qui ne laisse transparaître aucun trouble psychique de cette dernière permettant de considérer qu'elle n'était pas capable de participer par écrit à la procédure devant le Tribunal, quand bien même sa capacité de travail était nulle. Son affirmation selon laquelle elle a été assistée par un tiers pour rédiger lesdits courriers n'est par ailleurs pas étayée. Elle n'explique en outre pas pour quel motif elle ne pouvait pas se déterminer par écrit sur la requête de mainlevée déposée par l'intimée, alors même que la procédure de mainlevée est une procédure sur pièces (Urkundenprozess) et pourquoi son audition était indispensable. A cet égard, la recourante ne disposait pas d'un droit à s'exprimer oralement. Son droit d'être entendue a dès lors été valablement respecté par l'invitation que le Tribunal lui a faite de déposer une réponse écrite, invitation à laquelle elle n'a cependant pas donné suite. Pour le surplus, elle indique expressément avoir fait le choix de ne pas désigner un représentant. Elle n'est cependant pas fondée à invoquer ce choix pour paralyser la procédure sine die et empêcher son avancement, étant rappelé que celle-ci est instruite en procédure sommaire, laquelle suppose une certaine célérité dans le traitement de la cause. La recourante n'expose en outre d'aucune manière en quoi les arguments qu'elle entend faire valoir seraient trop personnels pour qu'elle demande à un tiers de la représenter et il ne peut être considéré que les droits patrimoniaux qu'elle défend entrent dans la catégorie des droits personnels pour la défense desquels elle ne pourrait être représentée (cf. FANKHAUSER, Basler Kommentar, ZGB I, 6ème éd., 2018, n. 5 ss ad art. 19c CC). Enfin, la recourante ne conteste pas, à juste titre, que les conditions pour le prononcé de la mainlevée étaient réunies. Au vu de ce qui précède, le recours, non fondé, sera rejeté.</w:t>
      </w:r>
    </w:p>
    <w:p>
      <w:r>
        <w:rPr>
          <w:b/>
        </w:rPr>
        <w:t>E. 3</w:t>
      </w:r>
    </w:p>
    <w:p>
      <w:r>
        <w:t>La recourante, qui succombe, sera condamnée aux frais judicaires de recours (art. 106 al. 1 CPC), arrêtés à 450 fr. (art. 48 et 61 OELP).</w:t>
      </w:r>
    </w:p>
    <w:p>
      <w:r>
        <w:t>Il ne sera pas alloué de dépens à l'intimé, qui comparaît en personne et s'est limité à s'en rapporter à l'appréciation de la Cour. * * * * *</w:t>
      </w:r>
    </w:p>
    <w:p>
      <w:r>
        <w:t>- 6/6 -</w:t>
      </w:r>
    </w:p>
    <w:p>
      <w:r>
        <w:t>C/25191/2019 PAR CES MOTIFS, La Chambre civile : A la forme : Déclare recevable le recours interjeté par A______ contre le jugement JTPI/4878/2020 rendu le 21 avril 2020 par le Tribunal de première instance dans la cause C/25191/2019- 10 SML. Au fond : Rejette ce recours. Déboute les parties de toutes autres conclusions. Sur les frais : Arrête les frais judicaires de recours à 450 fr., les met à la charge de A______ et dit qu'ils sont compensés avec l'avance fournie, qui reste acquise à l'Etat de Genève. Dit qu'il n'est pas alloué de dépens de recours. Siégeant : Madame Sylvie DROIN, présidente; Madame Nathalie LANDRY-BARTHE et Monsieur Laurent RIEBEN, juges; Madame Mélanie DE RESENDE PEREIRA, greffière. La présidente : Sylvie DROIN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