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ACJC/1049/2023 vom 18. August 2023</w:t>
      </w:r>
    </w:p>
    <w:p>
      <w:r>
        <w:t>GE Cour de justice, 2023-08-18, FR</w:t>
      </w:r>
    </w:p>
    <w:p>
      <w:r>
        <w:rPr>
          <w:b/>
        </w:rPr>
        <w:t xml:space="preserve">Quelle: </w:t>
      </w:r>
      <w:r>
        <w:t>https://mcp.opencaselaw.ch/entscheid/ge_gerichte_ACJC_1049_2023</w:t>
      </w:r>
    </w:p>
    <w:p>
      <w:r>
        <w:t>FR: GE_GERICHTE ACJC/1049/2023 du 18 août 2023</w:t>
      </w:r>
    </w:p>
    <w:p>
      <w:r>
        <w:t>IT: GE_GERICHTE ACJC/1049/2023 del 18 agosto 2023</w:t>
      </w:r>
    </w:p>
    <w:p>
      <w:pPr>
        <w:pStyle w:val="Heading2"/>
      </w:pPr>
      <w:r>
        <w:t>Volltext</w:t>
      </w:r>
    </w:p>
    <w:p>
      <w:r>
        <w:t>Le présent arrêt est communiqué aux parties, par plis recommandés du 18 août 2023.</w:t>
      </w:r>
    </w:p>
    <w:p>
      <w:r>
        <w:t>REPUBLIQUE ET</w:t>
      </w:r>
    </w:p>
    <w:p>
      <w:r>
        <w:t>CANTON DE GENEVE POUVOIR JUDICIAIRE C/8238/2022 ACJC/1049/2023 ARRÊT DE LA COUR DE JUSTICE Chambre civile DU VENDREDI 18 AOÛT 2023</w:t>
      </w:r>
    </w:p>
    <w:p>
      <w:r>
        <w:t>Entre Madame A______, domiciliée ______ [GE], appelante d'un jugement rendu par la 3ème Chambre du Tribunal de première instance de ce canton le 18 juillet 2022, comparant par Me Daniel MEYER, avocat, rue Ferdinand-Hodler 7, 1207 Genève, en l'Étude duquel elle fait élection de domicile, et Monsieur B______, domicilié ______ [VD], intimé, comparant par Me Raffaella MEAKIN, avocate, ATHENA AVOCATS, boulevard des Tranchées 16, 1206 Genève, en l'Étude de laquelle il fait élection de domicile.</w:t>
      </w:r>
    </w:p>
    <w:p>
      <w:r>
        <w:t>- 2/3 -</w:t>
      </w:r>
    </w:p>
    <w:p>
      <w:r>
        <w:t>C/8238/2022 Vu, EN FAIT, l'ordonnance de mesures provisionnelles OTPI/487/2022 rendue le 18 juillet 2022 par le Tribunal de première instance dans la cause C/8238/2022; Vu l'appel formé le 29 juillet 2022 par A______ à l'encontre de l'ordonnance précitée avec demande d'effet suspensif; Attendu qu'invité à se déterminer sur la requête d'effet suspensif, B______ a conclu au déboutement de A______ des fins de ladite requête; Que la cause a été gardée à juger le 30 septembre 2022; Vu le courrier expédié le 12 décembre 2022 par l'appelant informant la Cour que les parties étaient en négociations amiables et sollicitaient la suspension de la procédure d'appel sur mesures provisionnelles; Vu l'arrêt ACJC/10/2023 du 3 janvier 2023 rendu par la Cour de justice ordonnant la suspension de la procédure d'appel et disant qu'elle serait reprise à la demande de la partie la plus diligente; Attendu que par courrier expédié au greffe de la Cour le 3 juillet 2023, A______ a informé la Cour de justice être parvenue à un accord avec B______ et vouloir retirer son appel; Que par courriers des 24 et 27 juillet 2023, les parties ont conclu à ce que les frais judiciaires et dépens d'appel soient compensés; Considérant, EN DROIT, qu'il convient préalablement d'ordonner la reprise de la présente procédure; Qu'une transaction, un acquiescement ou un désistement d'action a les effets d'une décision entrée en force (art. 241 al. 2 CPC); Que dans un tel cas, l'autorité saisie raye l'affaire du rôle (art. 241 al. 3 CPC); Que les frais judiciaires d'appel seront arrêtés à 1'200 fr. au regard de l'activité déployée par la Cour de céans, effet suspensif inclus; Que ces frais sont compensés avec l'avance fournie par l’appelante, qui reste acquise à l'État de Genève (art. 111 al. 1 CPC) à due concurrence; Qu'ils seront mis à la charge des parties à raison d'une moitié chacune conformément à leurs conclusions en compensation et à l'accord intervenu (art. 107 al. 1 let. c et f. et art. 109 CPC). Que les parties conserveront chacune leurs dépens à leur charge conformément à leurs conclusions communes en compensation. * * * * *</w:t>
      </w:r>
    </w:p>
    <w:p>
      <w:r>
        <w:t>- 3/3 -</w:t>
      </w:r>
    </w:p>
    <w:p>
      <w:r>
        <w:t>C/8238/2022 PAR CES MOTIFS, La Chambre civile : Préalablement : Ordonne la reprise de la procédure dans la présente cause. Cela fait : Prend acte du retrait de l'appel formé par A______ le 29 juillet 2022 contre l'ordonnance OTPI/487/2022 rendue le 18 juillet 2022 par le Tribunal de première instance dans la cause C/8238/2022. Arrête les frais judiciaires d'appel à 1'200 fr., les met à la charge des parties à raison d'une moitié chacune et dit qu'ils sont compensés avec l'avance de frais fournie par A______, qui reste acquise à l'État de Genève. Condamne B______ à rembourser 600 fr. à A______. Dit que chaque partie conserve ses dépens à sa charge. Raye la cause du rôle. Siégeant : Madame Ursula ZEHETBAUER GHAVAMI, présidente; Madame Sylvie DROIN; Monsieur Jean REYMOND, juges; Madame Sandra CARRIER, greffière. La présidente : Ursula ZEHETBAUER GHAVAMI</w:t>
      </w:r>
    </w:p>
    <w:p>
      <w:r>
        <w:t>La greffière : Sandra CARRIER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