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ACJC/1020/2014 vom 29. August 2014</w:t>
      </w:r>
    </w:p>
    <w:p>
      <w:r>
        <w:t>GE Cour de justice, 2014-08-29, FR</w:t>
      </w:r>
    </w:p>
    <w:p>
      <w:r>
        <w:rPr>
          <w:b/>
        </w:rPr>
        <w:t xml:space="preserve">Quelle: </w:t>
      </w:r>
      <w:r>
        <w:t>https://mcp.opencaselaw.ch/entscheid/ge_gerichte_ACJC_1020_2014</w:t>
      </w:r>
    </w:p>
    <w:p>
      <w:r>
        <w:t>FR: GE_GERICHTE ACJC/1020/2014 du 29 août 2014</w:t>
      </w:r>
    </w:p>
    <w:p>
      <w:r>
        <w:t>IT: GE_GERICHTE ACJC/1020/2014 del 29 agosto 2014</w:t>
      </w:r>
    </w:p>
    <w:p>
      <w:pPr>
        <w:pStyle w:val="Heading2"/>
      </w:pPr>
      <w:r>
        <w:t>Erwägungen</w:t>
      </w:r>
    </w:p>
    <w:p>
      <w:r>
        <w:rPr>
          <w:b/>
        </w:rPr>
        <w:t>E. 1.1</w:t>
      </w:r>
    </w:p>
    <w:p>
      <w:r>
        <w:t>Les décisions sur mesures provisionnelles dans le cadre d'une action en divorce ou en modification d'un jugement de divorce sont susceptibles d'appel si la contestation porte sur des questions non patrimoniales ou si, lorsque l'affaire est de nature pécuniaire, la valeur litigieuse au dernier état des conclusions devant le Tribunal de première instance atteint 10'000 fr. (art. 308 al. 1 let b et al. 2 CPC). En l'espèce, les dernières conclusions des parties devant le premier juge portaient sur des contributions d'entretien d'un montant largement supérieur à 10'000 fr., compte tenu de la durée indéterminée des versements (cf. art. 92 al. 2 CPC). La voie de l'appel est donc ouverte.</w:t>
      </w:r>
    </w:p>
    <w:p>
      <w:r>
        <w:rPr>
          <w:b/>
        </w:rPr>
        <w:t>E. 1.2</w:t>
      </w:r>
    </w:p>
    <w:p>
      <w:r>
        <w:t>Interjeté dans le délai de dix jours (142 al. 1, 248 let. d et 314 al. 1 CPC) et selon la forme prescrite par la loi (art. 130, 131, 252 et 311 CPC), l'appel est recevable.</w:t>
      </w:r>
    </w:p>
    <w:p>
      <w:r>
        <w:rPr>
          <w:b/>
        </w:rPr>
        <w:t>E. 1.3</w:t>
      </w:r>
    </w:p>
    <w:p>
      <w:r>
        <w:t>Les mesures provisionnelles sont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et ss., p. 283 et 349).</w:t>
      </w:r>
    </w:p>
    <w:p>
      <w:r>
        <w:t>- 7/11 -</w:t>
      </w:r>
    </w:p>
    <w:p>
      <w:r>
        <w:t>C/25434/2013 La Cour revoit la cause avec un plein pouvoir d'examen (art. 310 CPC). Dans la mesure des conclusions prises en appel (art. 315 al. 1 CPC), elle établit les faits d'office (art. 272 CPC). La maxime inquisitoire et la maxime d'office régissent l'entretien de l'enfant mineur (art. 277 al. 3 et 296 al. 1 et 3 CPC). La maxime inquisitoire ne dispense pas les parties de collaborer activement à la procédure et d'étayer leurs thèses (ATF 131 III 91 consid. 5.2.1; arrêt du Tribunal fédéral 5A_69/2011 du 27 février 2012 consid. 2.3).</w:t>
      </w:r>
    </w:p>
    <w:p>
      <w:r>
        <w:rPr>
          <w:b/>
        </w:rPr>
        <w:t>E. 2</w:t>
      </w:r>
    </w:p>
    <w:p>
      <w:r>
        <w:t>Les parties ont produit des pièces nouvelles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En l'espèce, les pièces nouvelles produites par les parties seront admises dans la mesure où elles concernent des faits postérieurs à l'ordonnance entreprise ou sont pertinentes pour déterminer la contribution due par l'intimé pour l'entretien des enfants.</w:t>
      </w:r>
    </w:p>
    <w:p>
      <w:r>
        <w:t>- 8/11 -</w:t>
      </w:r>
    </w:p>
    <w:p>
      <w:r>
        <w:t>C/25434/2013 3. 3.1 Si la situation change notablement et durablement, tant la contribution d'entretien due à l'enfant, que celle due à l'ex-conjoint peuvent être modifiées ou supprimées (art. 286 al. 2 cum 134 al. 2 CC, respectivement 129 CC). La procédure de modification n'a pas pour but de corriger le premier jugement, mais de l'adapter aux circonstances nouvelles (ATF 131 III 189 consid. 2.7.4; arrêt du Tribunal fédéral 5A_332/2013 du 18 septembre 2013 consid. 3.1). Parmi celles-ci figurent la détérioration, depuis le jugement de divorce, de la situation financière du débirentier (ATF 134 III 337 consid. 2.2.2; arrêts du Tribunal fédéral 5A_66/2011 du 7 juin 2011 consid. 5.1 et 5A_326/2009 du 24 décembre 2009 consid. 2.1, paru in SJ 2010 I p. 538). Le moment déterminant pour apprécier si des circonstances nouvelles se sont produites est la date du dépôt de la demande de modification du jugement de divorce (ATF 137 III 604 précité consid. 4.1.1; 120 II 285 consid. 4b).</w:t>
      </w:r>
    </w:p>
    <w:p>
      <w:r>
        <w:t>3.2 Selon l'article 284 al. 3 CPC, la procédure de divorce sur requête unilatérale s'applique par analogie à la procédure contentieuse de modification. A teneur de l'article 276 al. 1 CPC, le Tribunal ordonne les mesures provisionnelles nécessaires dans le cadre d'une procédure de divorce, les dispositions régissant la protection de l'union conjugale étant applicables par analogie. La doctrine met en doute la possibilité d'appliquer l'art. 276 CPC à la procédure en modification d'un jugement de divorce (TAPPY, in Commentaire du Code de procédure civile, n. 8 ad art. 276). En effet, dans la procédure de divorce, le jugement prend effet uniquement pour l'avenir, de sorte que la situation durant la procédure n'est réglée que par les mesures provisionnelles adoptées. En revanche, la décision dans une procédure de modification prend effet à partir de l'introduction de l'action. Il ne subsiste ainsi aucune période dépourvue de réglementation : durant la procédure restent en vigueur les pensions fixées dans le jugement de divorce, raison pour laquelle les mesures provisionnelles doivent être adoptées avec une très grande prudence (arrêt du Tribunal fédéral 5A_902/2012 du 23 octobre 2013 consid. 1.3); elles constituent une mesure d'exécution anticipée, dont le sort définitif sera réglé dans le jugement de modification au fond (ATF 117 II 368 consid. 4c/bb). Pour ces raisons, la jurisprudence et la doctrine n'admettent que restrictivement et seulement en cas d'urgence la possibilité de telles mesures dans le cadre d'une action en modification de jugement de divorce (TAPPY, Les procédures en droit matrimonial, in Procédure civile suisse, 2010, p. 282 et les références citées). Une situation de fait qui permet d'estimer avec une certaine fiabilité l'issue prévisible de la procédure constitue la condition impérative pour le prononcé de mesures provisionnelles dans le procès en modification (arrêt du Tribunal fédéral 5A.9/2007 consid. 2.2; 5P.101/2005 consid. 3). La modification sur mesures provisionnelles peut se justifier à la rigueur lorsque le débiteur n'est plus en</w:t>
      </w:r>
    </w:p>
    <w:p>
      <w:r>
        <w:t>- 9/11 -</w:t>
      </w:r>
    </w:p>
    <w:p>
      <w:r>
        <w:t>C/25434/2013 mesure de payer les contributions durant la procédure en modification sans subir de graves inconvénients et que la diminution ou la suppression de la contribution de l'autre partie peut déjà être exigée pendant la procédure (ATF 118 II 228 consid. 3b; arrêt du Tribunal fédéral 5P.101/2005 consid. 3). On peut exiger du demandeur en modification du jugement de divorce qu'il attende l'issue du procès et, jusque-là, s'acquitte des prestations mises à sa charge par une décision exécutoire: les droits accordés par cette décision à la partie adverse doivent être protégés et prévaloir sur les siens (ATF 118 II 228 consid. 3b). Sur requête de mesures provisionnelles, tant en première instance qu'en appel, un changement notable et durable de situation du débiteur ou du créancier ne peut justifier une modification ou suppression, provisoire, de la contribution d'entretien fixée que s'il apparaît extraordinaire et suffisamment établi et appelle au surplus sa prise en considération urgente (ACJC/861/2014 du 11 juillet 2014 consid. 3.1).</w:t>
      </w:r>
    </w:p>
    <w:p>
      <w:r>
        <w:t>3.3 En l'espèce, la situation de fait ne permet pas d'estimer l'issue prévisible de la procédure au fond. L'appelant n'a produit que les formules de l'assurance-chômage relatives aux recherches d'emploi, remplies par lui-même, dont il résulte d'ailleurs qu'il a effectué des recherches essentiellement dans le domaine informatique. Il n'appartient pas au juge des mesures provisionnelles de revoir le pronostic fait par le juge du divorce au sujet des possibilités de l'appelant de retrouver un emploi dans ce domaine, ni d'examiner si une activité lucrative qui n'exige pas de formation professionnelle pourrait lui être imposée. Cet examen sera fait par le juge de la modification du jugement de divorce, qui statuera sur les contributions dues pour toute la période courant dès l'ouverture de l'action. A cet égard, il sera rappelé qu'en cas de conditions financières modestes et par rapport à des enfants mineurs, des exigences particulièrement élevées doivent être posées à la mise à profit de la capacité de gain du parent débirentier. Les critères valables en matière d’assurance-chômage ne peuvent pas être repris sans autre considération. Le fait que le débirentier soit au chômage et qu'il n'ait pas trouvé de place de travail malgré des efforts adéquats ne constitue pas une preuve qu'il lui est effectivement impossible d'entreprendre une activité professionnelle. Il est en effet possible de prendre en considération des activités lucratives qui n'exigent pas de formation professionnelle et se situent dans la tranche des bas salaires (ATF 137 III 118 consid. 3.1, JdT 2011 II 486).</w:t>
      </w:r>
    </w:p>
    <w:p>
      <w:r>
        <w:t>Par ailleurs, l'Hospice général prend en compte, dans le calcul des prestations octroyées à l'appelant, le montant de 2'179 fr. Celui-ci correspond aux avances du SCARPA (673 fr. pour chacun des enfants et 833 fr. pour l'ex-conjoint), ce qui est conforme à la législation et à la réglementation applicables (art. 22 al. 2 de la loi sur l’insertion et l'aide sociale individuelle du 22 mars 2007 - LIASI, art. 4A du règlement d'exécution de la loi sur l'insertion et l'aide sociale individuelle du 25 juillet 2007 - RIASI et art. 4 du règlement d’application de la loi sur l’avance et le recouvrement des pensions alimentaires - RARPA). Cette somme est actuellement versée par l'Hospice général directement au SCARPA, comme cela</w:t>
      </w:r>
    </w:p>
    <w:p>
      <w:r>
        <w:t>- 10/11 -</w:t>
      </w:r>
    </w:p>
    <w:p>
      <w:r>
        <w:t>C/25434/2013 résulte du décompte d'avril 2014 produit en appel. L'appelant allègue qu'il doit entamer très largement son minimum vital pour verser la différence entre le total des contributions dues actuellement (2'950 fr.) et le montant pris en charge par l'Hospice général (appel, p. 5), sans établir par pièces le versement effectif de cette différence. Il ne fait état d'aucune autre circonstance qui pourrait revêtir le caractère particulier et urgent exigé par la jurisprudence, très restrictive, rappelée ci-dessus. En définitive, la requête de mesures provisionnelles n'est pas fondée, de sorte que l'ordonnance attaquée sera confirmée. 4. Les frais judiciaires de l'appel seront arrêtés à 800 fr. (art. 2, 31 et 37 du règlement genevois du 22 décembre 2010 fixant le tarif des frais en matière civile - RTFMC). Ils seront mis à la charge de l'appelant qui succombe (art. 106 al. 1 CPC) et laissés provisoirement à la charge de l'Etat de Genève, dès lors qu'il est au bénéfice de l'assistance judiciaire (art. 122 al. 1 let. b et 123 CPC; art. 19 RAJ).</w:t>
      </w:r>
    </w:p>
    <w:p>
      <w:r>
        <w:t>Dans la mesure où le litige relève du droit de la famille, chaque partie conservera ses dépens à sa charge (art. 107 al. 1 let. c CPC).</w:t>
      </w:r>
    </w:p>
    <w:p>
      <w:r>
        <w:rPr>
          <w:b/>
        </w:rPr>
        <w:t>E. 5</w:t>
      </w:r>
    </w:p>
    <w:p>
      <w:r>
        <w:t>L'arrêt de la Cour, statuant sur mesures provisionnelles, est susceptible d'un recours e matière civile, les moyens étant limités en application de l'art. 98 LTF. * * * * *</w:t>
      </w:r>
    </w:p>
    <w:p>
      <w:r>
        <w:t>- 11/11 -</w:t>
      </w:r>
    </w:p>
    <w:p>
      <w:r>
        <w:t>C/25434/2013 PAR CES MOTIFS, La Chambre civile : A la forme : Déclare recevable l'appel interjeté par A______ contre l'ordonnance OTPI/423/2014 rendue le 18 mars 2014 par le Tribunal de première instance dans la cause C/25434/2013-9. Au fond : Confirme cette ordonnance. Déboute les parties de toutes autres conclusions. Sur les frais : Arrête les frais d'appel à 800 fr. et les met à la charge de A______. Dit que les frais mis à charge de A______ sont provisoirement supportés par l'Etat de Genève. Dit que chaque partie supporte ses propres dépens d'appel. Siégeant : Monsieur Cédric-Laurent MICHEL, président; Monsieur Patrick CHENAUX, Monsieur Ivo BUETTI, juges; Madame Nathalie DESCHAMPS, greffière.</w:t>
      </w:r>
    </w:p>
    <w:p>
      <w:r>
        <w:t>Le président : Cédric-Laurent MICHEL</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