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ACJC/1008/2007 vom 5. September 2007</w:t>
      </w:r>
    </w:p>
    <w:p>
      <w:r>
        <w:t>GE Cour de justice, 2007-09-05, IT</w:t>
      </w:r>
    </w:p>
    <w:p>
      <w:r>
        <w:rPr>
          <w:b/>
        </w:rPr>
        <w:t xml:space="preserve">Quelle: </w:t>
      </w:r>
      <w:r>
        <w:t>https://mcp.opencaselaw.ch/entscheid/ge_gerichte_ACJC_1008_2007</w:t>
      </w:r>
    </w:p>
    <w:p>
      <w:r>
        <w:t>FR: GE_GERICHTE ACJC/1008/2007 du 5 septembre 2007</w:t>
      </w:r>
    </w:p>
    <w:p>
      <w:r>
        <w:t>IT: GE_GERICHTE ACJC/1008/2007 del 5 settembre 2007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7+ A $--</w:t>
      </w:r>
    </w:p>
    <w:p>
      <w:r>
        <w:t>5 &lt;,./</w:t>
      </w:r>
    </w:p>
    <w:p>
      <w:r>
        <w:t>55</w:t>
      </w:r>
    </w:p>
    <w:p>
      <w:r>
        <w:rPr>
          <w:b/>
        </w:rPr>
        <w:t>E. 5</w:t>
      </w:r>
    </w:p>
    <w:p>
      <w:r>
        <w:t>&gt;$%#?$'7#$S,</w:t>
      </w:r>
    </w:p>
    <w:p>
      <w:r>
        <w:t>4 - 8 W M $#*#78::7DM$#*#7:79A</w:t>
      </w:r>
    </w:p>
    <w:p>
      <w:r>
        <w:t>"0 (</w:t>
      </w:r>
    </w:p>
    <w:p>
      <w:r>
        <w:t>"B 66 0 5 - ,4</w:t>
      </w:r>
    </w:p>
    <w:p>
      <w:r>
        <w:t>=./ 4 ( ((-</w:t>
      </w:r>
    </w:p>
    <w:p>
      <w:r>
        <w:t>5 /5 ./- 4 .</w:t>
      </w:r>
    </w:p>
    <w:p>
      <w:r>
        <w:t>4, 5 - 0</w:t>
      </w:r>
    </w:p>
    <w:p>
      <w:r>
        <w:t>E</w:t>
      </w:r>
    </w:p>
    <w:p>
      <w:r>
        <w:t xml:space="preserve">(( $ </w:t>
        <w:tab/>
        <w:t xml:space="preserve"> - D B 9 ,</w:t>
      </w:r>
    </w:p>
    <w:p>
      <w:r>
        <w:t>M=5 ,</w:t>
      </w:r>
    </w:p>
    <w:p>
      <w:r>
        <w:t>- 0/ $4</w:t>
      </w:r>
    </w:p>
    <w:p>
      <w:r>
        <w:t>, /</w:t>
      </w:r>
    </w:p>
    <w:p>
      <w:r>
        <w:t>$, B</w:t>
      </w:r>
    </w:p>
    <w:p>
      <w:r>
        <w:t>4=</w:t>
      </w:r>
    </w:p>
    <w:p>
      <w:r>
        <w:t>, 4,</w:t>
      </w:r>
    </w:p>
    <w:p>
      <w:r>
        <w:t>6D786</w:t>
      </w:r>
    </w:p>
    <w:p>
      <w:r>
        <w:t>#798:7 . 4</w:t>
      </w:r>
    </w:p>
    <w:p>
      <w:r>
        <w:t>5/</w:t>
      </w:r>
    </w:p>
    <w:p>
      <w:r>
        <w:t>E,</w:t>
      </w:r>
    </w:p>
    <w:p>
      <w:r>
        <w:t>K ,55</w:t>
        <w:tab/>
        <w:t>M4 B,5 4 4 5</w:t>
      </w:r>
    </w:p>
    <w:p>
      <w:r>
        <w:t>E 0</w:t>
        <w:tab/>
        <w:t>,</w:t>
      </w:r>
    </w:p>
    <w:p>
      <w:r>
        <w:t>4 0 1</w:t>
      </w:r>
    </w:p>
    <w:p>
      <w:r>
        <w:t>,</w:t>
      </w:r>
    </w:p>
    <w:p>
      <w:r>
        <w:t>4</w:t>
      </w:r>
    </w:p>
    <w:p>
      <w:r>
        <w:t>&gt;$"+ 8 ,*" &lt;,&lt; 5</w:t>
        <w:tab/>
        <w:t>A '</w:t>
      </w:r>
    </w:p>
    <w:p>
      <w:r>
        <w:t>,</w:t>
      </w:r>
    </w:p>
    <w:p>
      <w:r>
        <w:t>E</w:t>
      </w:r>
    </w:p>
    <w:p>
      <w:r>
        <w:t>4 4</w:t>
        <w:tab/>
        <w:t>/ 0</w:t>
      </w:r>
    </w:p>
    <w:p>
      <w:r>
        <w:t>B</w:t>
      </w:r>
    </w:p>
    <w:p>
      <w:r>
        <w:t>4 , 0</w:t>
      </w:r>
    </w:p>
    <w:p>
      <w:r>
        <w:t>0</w:t>
      </w:r>
    </w:p>
    <w:p>
      <w:r>
        <w:t>5 .</w:t>
        <w:tab/>
        <w:t>5 5 4 4</w:t>
        <w:tab/>
        <w:t>0 , ./</w:t>
      </w:r>
    </w:p>
    <w:p>
      <w:r>
        <w:t>4 E B4 &gt;#*,@*8&lt;D :A -</w:t>
      </w:r>
    </w:p>
    <w:p>
      <w:r>
        <w:t>0 4, -0 =</w:t>
      </w:r>
    </w:p>
    <w:p>
      <w:r>
        <w:t>,</w:t>
      </w:r>
    </w:p>
    <w:p>
      <w:r>
        <w:t>,55</w:t>
      </w:r>
    </w:p>
    <w:p>
      <w:r>
        <w:t>,4 0 5 ,</w:t>
      </w:r>
    </w:p>
    <w:p>
      <w:r>
        <w:t>04 1- 5 &gt;$"+ 8 0, *" &lt;,D</w:t>
        <w:tab/>
        <w:t>5</w:t>
        <w:tab/>
        <w:t>M$"+&lt;M97&lt;, :A (*(- ,</w:t>
      </w:r>
    </w:p>
    <w:p>
      <w:r>
        <w:t>1-</w:t>
      </w:r>
    </w:p>
    <w:p>
      <w:r>
        <w:t>E,</w:t>
      </w:r>
    </w:p>
    <w:p>
      <w:r>
        <w:t>4=</w:t>
      </w:r>
    </w:p>
    <w:p>
      <w:r>
        <w:t>C&lt;-&lt;</w:t>
      </w:r>
    </w:p>
    <w:p>
      <w:r>
        <w:t>4 0</w:t>
      </w:r>
    </w:p>
    <w:p>
      <w:r>
        <w:t>#</w:t>
        <w:tab/>
        <w:t>,</w:t>
      </w:r>
    </w:p>
    <w:p>
      <w:r>
        <w:t>5 &lt;</w:t>
      </w:r>
    </w:p>
    <w:p>
      <w:r>
        <w:t>D "0 (</w:t>
      </w:r>
    </w:p>
    <w:p>
      <w:r>
        <w:t>"B 66 , 0</w:t>
        <w:tab/>
        <w:t>, ./</w:t>
      </w:r>
    </w:p>
    <w:p>
      <w:r>
        <w:t>4, 4 -- /</w:t>
      </w:r>
    </w:p>
    <w:p>
      <w:r>
        <w:t>5 ./</w:t>
      </w:r>
    </w:p>
    <w:p>
      <w:r>
        <w:t>55 5</w:t>
      </w:r>
    </w:p>
    <w:p>
      <w:r>
        <w:t>4</w:t>
      </w:r>
    </w:p>
    <w:p>
      <w:r>
        <w:t>C: 5</w:t>
      </w:r>
    </w:p>
    <w:p>
      <w:r>
        <w:t xml:space="preserve">C &lt; - , </w:t>
        <w:tab/>
        <w:t xml:space="preserve"> = C - 0</w:t>
      </w:r>
    </w:p>
    <w:p>
      <w:r>
        <w:t>1, -</w:t>
      </w:r>
    </w:p>
    <w:p>
      <w:r>
        <w:t>0</w:t>
      </w:r>
    </w:p>
    <w:p>
      <w:r>
        <w:t>4</w:t>
      </w:r>
    </w:p>
    <w:p>
      <w:r>
        <w:t>55 -</w:t>
      </w:r>
    </w:p>
    <w:p>
      <w:r>
        <w:t>4</w:t>
      </w:r>
    </w:p>
    <w:p>
      <w:r>
        <w:t>0</w:t>
      </w:r>
    </w:p>
    <w:p>
      <w:r>
        <w:t>./</w:t>
      </w:r>
    </w:p>
    <w:p>
      <w:r>
        <w:t>4</w:t>
      </w:r>
    </w:p>
    <w:p>
      <w:r>
        <w:t>,</w:t>
      </w:r>
    </w:p>
    <w:p>
      <w:r>
        <w:t>1 5 ,</w:t>
      </w:r>
    </w:p>
    <w:p>
      <w:r>
        <w:t>E&gt; 5 A &gt;A &gt;A</w:t>
      </w:r>
    </w:p>
    <w:p>
      <w:r>
        <w:t>4</w:t>
      </w:r>
    </w:p>
    <w:p>
      <w:r>
        <w:t>.</w:t>
      </w:r>
    </w:p>
    <w:p>
      <w:r>
        <w:t>- 4 ;,</w:t>
      </w:r>
    </w:p>
    <w:p>
      <w:r>
        <w:t>5=</w:t>
      </w:r>
    </w:p>
    <w:p>
      <w:r>
        <w:t>/ 0</w:t>
      </w:r>
    </w:p>
    <w:p>
      <w:r>
        <w:t>B=</w:t>
      </w:r>
    </w:p>
    <w:p>
      <w:r>
        <w:t>6786</w:t>
      </w:r>
    </w:p>
    <w:p>
      <w:r>
        <w:t>#798:7 # = -</w:t>
      </w:r>
    </w:p>
    <w:p>
      <w:r>
        <w:t>, -</w:t>
      </w:r>
    </w:p>
    <w:p>
      <w:r>
        <w:t>0</w:t>
      </w:r>
    </w:p>
    <w:p>
      <w:r>
        <w:t>0 .</w:t>
      </w:r>
    </w:p>
    <w:p>
      <w:r>
        <w:t>- 4</w:t>
      </w:r>
    </w:p>
    <w:p>
      <w:r>
        <w:t>4 #-</w:t>
      </w:r>
    </w:p>
    <w:p>
      <w:r>
        <w:t>=</w:t>
      </w:r>
    </w:p>
    <w:p>
      <w:r>
        <w:t>1- 0 5 4</w:t>
      </w:r>
    </w:p>
    <w:p>
      <w:r>
        <w:t>,=B / 0 4 - 6&gt; 8 A</w:t>
      </w:r>
    </w:p>
    <w:p>
      <w:r>
        <w:t>04 4 = = - / - 0/ .</w:t>
        <w:tab/>
        <w:t>5 55</w:t>
        <w:tab/>
        <w:t>,</w:t>
      </w:r>
    </w:p>
    <w:p>
      <w:r>
        <w:t>0&gt;@*88&lt;DM$"+&lt;97&lt; :A ./-</w:t>
      </w:r>
    </w:p>
    <w:p>
      <w:r>
        <w:t>4 0</w:t>
      </w:r>
    </w:p>
    <w:p>
      <w:r>
        <w:t>5 ,( ,(( -</w:t>
      </w:r>
    </w:p>
    <w:p>
      <w:r>
        <w:t>5</w:t>
      </w:r>
    </w:p>
    <w:p>
      <w:r>
        <w:t>/5 "0 - 4 , ,</w:t>
      </w:r>
    </w:p>
    <w:p>
      <w:r>
        <w:t>4 + .</w:t>
      </w:r>
    </w:p>
    <w:p>
      <w:r>
        <w:t>,((# ./</w:t>
        <w:tab/>
        <w:tab/>
        <w:t>5 ./ - 5 =</w:t>
      </w:r>
    </w:p>
    <w:p>
      <w:r>
        <w:t>5</w:t>
      </w:r>
    </w:p>
    <w:p>
      <w:r>
        <w:t>4</w:t>
      </w:r>
    </w:p>
    <w:p>
      <w:r>
        <w:t>1 4,</w:t>
      </w:r>
    </w:p>
    <w:p>
      <w:r>
        <w:t>4,- -</w:t>
      </w:r>
    </w:p>
    <w:p>
      <w:r>
        <w:t>05-</w:t>
      </w:r>
    </w:p>
    <w:p>
      <w:r>
        <w:t>1</w:t>
      </w:r>
    </w:p>
    <w:p>
      <w:r>
        <w:t>0</w:t>
        <w:tab/>
        <w:t>- =</w:t>
      </w:r>
    </w:p>
    <w:p>
      <w:r>
        <w:t>0 "0</w:t>
      </w:r>
    </w:p>
    <w:p>
      <w:r>
        <w:t>-</w:t>
      </w:r>
    </w:p>
    <w:p>
      <w:r>
        <w:t>5</w:t>
      </w:r>
    </w:p>
    <w:p>
      <w:r>
        <w:t>1 E 4 -</w:t>
      </w:r>
    </w:p>
    <w:p>
      <w:r>
        <w:t>( -</w:t>
      </w:r>
    </w:p>
    <w:p>
      <w:r>
        <w:t>, 0,</w:t>
      </w:r>
    </w:p>
    <w:p>
      <w:r>
        <w:t>5 - &gt; 9, D, D&amp;A XXXXX</w:t>
      </w:r>
    </w:p>
    <w:p>
      <w:r>
        <w:t>%-</w:t>
      </w:r>
    </w:p>
    <w:p>
      <w:r>
        <w:t>. /"0$. ' 4 0 - . 2 +333333 ./ *" 73333337</w:t>
      </w:r>
    </w:p>
    <w:p>
      <w:r>
        <w:t>"0 1</w:t>
      </w:r>
    </w:p>
    <w:p>
      <w:r>
        <w:t>#73333337 '0#. .</w:t>
      </w:r>
    </w:p>
    <w:p>
      <w:r>
        <w:t>68786</w:t>
      </w:r>
    </w:p>
    <w:p>
      <w:r>
        <w:t>#798:7 # 2+333333 5 -</w:t>
      </w:r>
    </w:p>
    <w:p>
      <w:r>
        <w:t>'0</w:t>
      </w:r>
    </w:p>
    <w:p>
      <w:r>
        <w:t>12". 22 /</w:t>
        <w:tab/>
        <w:t>*$#&amp;"6'@6#&amp;2@,</w:t>
        <w:tab/>
        <w:t>M2+ N$@N&amp;+ 2#" %,./M2+</w:t>
      </w:r>
    </w:p>
    <w:p>
      <w:r>
        <w:t>@#?$,/55</w:t>
      </w:r>
    </w:p>
    <w:p>
      <w:r>
        <w:t>J 2 /</w:t>
        <w:tab/>
        <w:t>*$#&amp;"6'@6#&amp;2@</w:t>
      </w:r>
    </w:p>
    <w:p>
      <w:r>
        <w:t>/55J +</w:t>
      </w:r>
    </w:p>
    <w:p>
      <w:r>
        <w:t>@#?$</w:t>
      </w:r>
    </w:p>
    <w:p>
      <w:r>
        <w:t>! "#</w:t>
      </w:r>
    </w:p>
    <w:p>
      <w:r>
        <w:t>$ ##% &amp;'()$*$$#+</w:t>
        <w:tab/>
        <w:t>,</w:t>
      </w:r>
    </w:p>
    <w:p>
      <w:r>
        <w:t>$$* !$$" "#'-</w:t>
      </w:r>
    </w:p>
    <w:p>
      <w:r>
        <w:t>.</w:t>
      </w:r>
    </w:p>
    <w:p>
      <w:r>
        <w:t>/</w:t>
      </w:r>
    </w:p>
    <w:p>
      <w:r>
        <w:t>0 .</w:t>
      </w:r>
    </w:p>
    <w:p>
      <w:r>
        <w:t>0 /0 $$" $ '</w:t>
      </w:r>
    </w:p>
    <w:p>
      <w:r>
        <w:t>.</w:t>
      </w:r>
    </w:p>
    <w:p>
      <w:r>
        <w:t>/</w:t>
      </w:r>
    </w:p>
    <w:p>
      <w:r>
        <w:t>$### $1</w:t>
      </w:r>
    </w:p>
    <w:p>
      <w:r>
        <w:t>2 ,</w:t>
      </w:r>
    </w:p>
    <w:p>
      <w:r>
        <w:t>'</w:t>
      </w:r>
    </w:p>
    <w:p>
      <w:r>
        <w:t>!*#0###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