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AARP/89/2022 vom 5. April 2022</w:t>
      </w:r>
    </w:p>
    <w:p>
      <w:r>
        <w:t>GE Cour de justice, 2022-04-05, FR</w:t>
      </w:r>
    </w:p>
    <w:p>
      <w:r>
        <w:rPr>
          <w:b/>
        </w:rPr>
        <w:t xml:space="preserve">Quelle: </w:t>
      </w:r>
      <w:r>
        <w:t>https://mcp.opencaselaw.ch/entscheid/ge_gerichte_AARP_89_2022</w:t>
      </w:r>
    </w:p>
    <w:p>
      <w:r>
        <w:t>FR: GE_GERICHTE AARP/89/2022 du 5 avril 2022</w:t>
      </w:r>
    </w:p>
    <w:p>
      <w:r>
        <w:t>IT: GE_GERICHTE AARP/89/2022 del 5 aprile 2022</w:t>
      </w:r>
    </w:p>
    <w:p>
      <w:pPr>
        <w:pStyle w:val="Heading2"/>
      </w:pPr>
      <w:r>
        <w:t>Volltext</w:t>
      </w:r>
    </w:p>
    <w:p>
      <w:r>
        <w:t>Siégeant : Monsieur Gregory ORCI, président ; Madame Gaëlle VAN HOVE, juge et Monsieur Pierre MARQUIS, juge suppléant. REPUBLIQUE ET</w:t>
      </w:r>
    </w:p>
    <w:p>
      <w:r>
        <w:t>CANTON DE GENEVE POUVOIR JUDICIAIRE P/15101/2016 AARP/89/2022 COUR DE JUSTICE Chambre pénale d'appel et de révision Arrêt du 5 avril 2022</w:t>
      </w:r>
    </w:p>
    <w:p>
      <w:r>
        <w:t>Entre A______, domicilié ______ [GE], appelant,</w:t>
      </w:r>
    </w:p>
    <w:p>
      <w:r>
        <w:t>contre le jugement JTDP/1515/21 rendu le 2 décembre 2021 par le Tribunal de police,</w:t>
      </w:r>
    </w:p>
    <w:p>
      <w:r>
        <w:t>et SCARPA, rue Ardutius-De-Faucigny 2, case postale 3429, 1211 Genève 3, LE MINISTÈRE PUBLIC de la République et canton de Genève, route de Chancy 6B, case postale 3565, 1211 Genève 3, intimés.</w:t>
      </w:r>
    </w:p>
    <w:p>
      <w:r>
        <w:t>2/4</w:t>
      </w:r>
    </w:p>
    <w:p>
      <w:r>
        <w:t>P/15101/2016 Vu la déclaration d'appel du 18 janvier 2022 de A______ contre le jugement JTDP/1515/21 rendu le 2 décembre 2021 par le Tribunal de Police ; Vu le retrait d'appel intervenu par courrier du 30 mars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selon l'art. 425 CPP, l'autorité pénale peut accorder un sursis pour le paiement des frais de procédure. Elle peut réduire ou remettre les frais compte tenu de la situation de la personne astreinte à les payer ; Que l'appelant demande à être dispensé de tout frais vu sa situation personnelle et médicale, indiquant souffrir d'un diabète grave mais ne documente pas sa situation financière actuelle ; Qu'il n'y a dès lors pas lieu de réduire les frais usuellement perçus dans le cadre d'un retrait d'appel. * * * * *</w:t>
      </w:r>
    </w:p>
    <w:p>
      <w:r>
        <w:t>3/4</w:t>
      </w:r>
    </w:p>
    <w:p>
      <w:r>
        <w:t>P/15101/2016</w:t>
      </w:r>
    </w:p>
    <w:p>
      <w:r>
        <w:t>PAR CES MOTIFS, LA COUR :</w:t>
      </w:r>
    </w:p>
    <w:p>
      <w:r>
        <w:t>Prend acte du retrait de l'appel. Raye la cause du rôle. Condamne A______ aux frais de la procédure d'appel par CHF 675.-, qui comprennent un émolument de CHF 500.-. Notifie le présent arrêt aux parties. Le communique, pour information, au Tribunal de police.</w:t>
      </w:r>
    </w:p>
    <w:p>
      <w:r>
        <w:t>La greffière : Andreia GRAÇA BOUÇA</w:t>
      </w:r>
    </w:p>
    <w:p>
      <w:r>
        <w:t>Le président : Gregory ORCI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w:t>
      </w:r>
    </w:p>
    <w:p>
      <w:r>
        <w:t>Le recours doit être adressé au Tribunal fédéral, 1000 Lausanne 14.</w:t>
      </w:r>
    </w:p>
    <w:p>
      <w:r>
        <w:t>4/4</w:t>
      </w:r>
    </w:p>
    <w:p>
      <w:r>
        <w:t>P/15101/2016</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100.00 Procès-verbal (let. f) CHF 00.00 Etat de frais CHF 75.00 Emolument de décision CHF 500.00 Total des frais de la procédure d'appel : CHF 675.00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