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AARP/83/2022 vom 1. April 2022</w:t>
      </w:r>
    </w:p>
    <w:p>
      <w:r>
        <w:t>GE Cour de justice, 2022-04-01, FR</w:t>
      </w:r>
    </w:p>
    <w:p>
      <w:r>
        <w:rPr>
          <w:b/>
        </w:rPr>
        <w:t xml:space="preserve">Quelle: </w:t>
      </w:r>
      <w:r>
        <w:t>https://mcp.opencaselaw.ch/entscheid/ge_gerichte_AARP_83_2022</w:t>
      </w:r>
    </w:p>
    <w:p>
      <w:r>
        <w:t>FR: GE_GERICHTE AARP/83/2022 du 1 avril 2022</w:t>
      </w:r>
    </w:p>
    <w:p>
      <w:r>
        <w:t>IT: GE_GERICHTE AARP/83/2022 del 1 aprile 2022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minutes au tarif de collaborateur (CHF 110.-/heure) plus la majoration forfaitaire de 10%, l'état de frais taxé en première instance ayant porté sur plus de 30 heures, et l'équivalent de la TVA au taux de 7.7% en CHF 78.-. * * * * *</w:t>
      </w:r>
    </w:p>
    <w:p>
      <w:r>
        <w:t>- 3/4 - P/8359/2016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