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AARP/81/2019 vom 18. März 2019</w:t>
      </w:r>
    </w:p>
    <w:p>
      <w:r>
        <w:t>GE Cour de justice, 2019-03-18, FR</w:t>
      </w:r>
    </w:p>
    <w:p>
      <w:r>
        <w:rPr>
          <w:b/>
        </w:rPr>
        <w:t xml:space="preserve">Quelle: </w:t>
      </w:r>
      <w:r>
        <w:t>https://mcp.opencaselaw.ch/entscheid/ge_gerichte_AARP_81_2019</w:t>
      </w:r>
    </w:p>
    <w:p>
      <w:r>
        <w:t>FR: GE_GERICHTE AARP/81/2019 du 18 mars 2019</w:t>
      </w:r>
    </w:p>
    <w:p>
      <w:r>
        <w:t>IT: GE_GERICHTE AARP/81/2019 del 18 marzo 2019</w:t>
      </w:r>
    </w:p>
    <w:p>
      <w:pPr>
        <w:pStyle w:val="Heading2"/>
      </w:pPr>
      <w:r>
        <w:t>Erwägungen</w:t>
      </w:r>
    </w:p>
    <w:p>
      <w:r>
        <w:rPr>
          <w:b/>
        </w:rPr>
        <w:t>E. 30</w:t>
      </w:r>
    </w:p>
    <w:p>
      <w:r>
        <w:t>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Qu'en l'occurrence, hors les visites à la prison, l'état de frais remis est excessif s'agissant de 1 heure et 55 minutes pour différentes activités qui relèvent du forfait, lequel sera maintenu à 20%, vu la quotité d'heures à prendre en compte. L'indemnité due à Me C______ sera ainsi arrêtée à CHF 581.60 correspondant à 3 heures d'activité au tarif de CHF 150.-/heure (CHF 450.-) plus la majoration forfaitaire de 20 % (CHF 90.-) et l'équivalent de la TVA au taux de 7,7% en CHF 41.60.</w:t>
      </w:r>
    </w:p>
    <w:p>
      <w:r>
        <w:t>* * * * *</w:t>
      </w:r>
    </w:p>
    <w:p>
      <w:r>
        <w:t>- 4/5 - P/15482/2018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