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AARP/77/2024 vom 6. März 2024</w:t>
      </w:r>
    </w:p>
    <w:p>
      <w:r>
        <w:t>GE Cour de justice, 2024-03-06, FR</w:t>
      </w:r>
    </w:p>
    <w:p>
      <w:r>
        <w:rPr>
          <w:b/>
        </w:rPr>
        <w:t xml:space="preserve">Quelle: </w:t>
      </w:r>
      <w:r>
        <w:t>https://mcp.opencaselaw.ch/entscheid/ge_gerichte_AARP_77_2024</w:t>
      </w:r>
    </w:p>
    <w:p>
      <w:r>
        <w:t>FR: GE_GERICHTE AARP/77/2024 du 6 mars 2024</w:t>
      </w:r>
    </w:p>
    <w:p>
      <w:r>
        <w:t>IT: GE_GERICHTE AARP/77/2024 del 6 marzo 2024</w:t>
      </w:r>
    </w:p>
    <w:p>
      <w:pPr>
        <w:pStyle w:val="Heading2"/>
      </w:pPr>
      <w:r>
        <w:t>Volltext</w:t>
      </w:r>
    </w:p>
    <w:p>
      <w:r>
        <w:t>Siégeant : Monsieur Christian ALBRECHT, président ; Madame Alessandra CAMBI FAVRE-BULLE et Monsieur Vincent FOURNIER, juges.</w:t>
      </w:r>
    </w:p>
    <w:p>
      <w:r>
        <w:t>REPUBLIQUE ET</w:t>
      </w:r>
    </w:p>
    <w:p>
      <w:r>
        <w:t>CANTON DE GENEVE POUVOIR JUDICIAIRE P/22724/2021 AARP/77/2024 COUR DE JUSTICE Chambre pénale d'appel et de révision Arrêt du 6 mars 2024</w:t>
      </w:r>
    </w:p>
    <w:p>
      <w:r>
        <w:t>Entre A______, domicilié ______ [GE], comparant par Me B______, avocate, appelant,</w:t>
      </w:r>
    </w:p>
    <w:p>
      <w:r>
        <w:t>contre le jugement JTDP/1275/2023 rendu le 4 octobre 2023 par le Tribunal de police, et</w:t>
      </w:r>
    </w:p>
    <w:p>
      <w:r>
        <w:t>C______, partie plaignante, EMS D______, partie plaignante,</w:t>
      </w:r>
    </w:p>
    <w:p>
      <w:r>
        <w:t>E______, partie plaignante, LE MINISTÈRE PUBLIC de la République et canton de Genève, route de Chancy 6B, case postale 3565, 1211 Genève 3, intimés.</w:t>
      </w:r>
    </w:p>
    <w:p>
      <w:r>
        <w:t>- 2/4 - P/22724/2021 Vu le jugement du Tribunal de police du 4 octobre 2023 ; Vu l'appel formé en temps utile par A______ ; Vu le retrait d'appel de A______ du 16 février 2024 ; Vu l'état de frais déposé par Me B______ comprenant 1h30 d'activité au tarif de cheffe d'étude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Que selon l'art. 135 al. 1 CPP, le défenseur d'office ou le conseil juridique gratuit (cf. art. 138 al. 1 CPP) est indemnisé conformément au tarif des avocats de la Confédération ou du canton du for du procès ; Que conformément à l'art. 16 al. 2 du règlement sur l'assistance juridique (RAJ), seules les heures nécessaires sont retenues ; Que l'activité consacrée aux conférences, audiences et autres actes de la procédure est majorée de 20% jusqu'à 30 heures de travail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Que si les entretiens avec le client, qui totalisent 1h00, apparaissent justifiés, tel n'est pas le cas des 30 minutes d'étude de dossier, étant rappelé que ni l'annonce, ni la déclaration d'appel n'ont à être motivées, outre le fait que le dossier était bien connu de la défenseure d'office pour avoir été plaidé seulement quelques jours plus tôt ; Que l'indemnisation de Me B______ sera arrêtée à CHF 258.50 correspondant à 1h00 au tarif de CHF 200.-, plus la majoration forfaitaire de 20% et l'équivalent de la TVA au taux de 7.7% en CHF 18.50.</w:t>
      </w:r>
    </w:p>
    <w:p>
      <w:r>
        <w:t>- 3/4 - P/22724/2021 PAR CES MOTIFS, LA COUR :</w:t>
      </w:r>
    </w:p>
    <w:p>
      <w:r>
        <w:t>Prend acte du retrait de l'appel. Raye la cause du rôle. Condamne A______ aux frais de la procédure d'appel par CHF 555.-, qui comprennent un émolument de CHF 300.-. Arrête à CHF 258.50 (TVA comprise) le montant des frais et honoraires de Me B______ pour la procédure d'appel. Notifie le présent arrêt aux parties. Le communique, pour information, au Tribunal de police.</w:t>
      </w:r>
    </w:p>
    <w:p>
      <w:r>
        <w:t>La greffière : Melina CHODYNIECKI</w:t>
      </w:r>
    </w:p>
    <w:p>
      <w:r>
        <w:t>Le président : Christian ALBRECHT</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- 4/4 - P/22724/2021</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180.00 Procès-verbal (let. f) CHF 00.00 Etat de frais CHF 75.00 Emolument de décision CHF 300.00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